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5/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Татарстан, город Нижнекамск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М.М.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Храмова Д. 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места работы неимеющего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Храмов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Русалка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ул. 30 лет Победы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бутылку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Таманское полусладкое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215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учета НДС,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затем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прошел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дав пояснения, аналогичные обстоятельствам, изложенным в описательной части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Храмова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24.07.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20:45 мужчина,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«Русалка», расположенном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30 лет Победы, 15А, похитил бутылку вина «Таманское полусладкое», 0,75 л., стоимостью 215 рублей без учета НДС, а затем прошел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, где был 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изъятия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нее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у </w:t>
      </w:r>
      <w:r>
        <w:rPr>
          <w:rFonts w:ascii="Times New Roman" w:eastAsia="Times New Roman" w:hAnsi="Times New Roman" w:cs="Times New Roman"/>
          <w:sz w:val="28"/>
          <w:szCs w:val="28"/>
        </w:rPr>
        <w:t>Храмова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 бутылка вина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Храмова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признаков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7</w:t>
      </w:r>
      <w:r>
        <w:rPr>
          <w:rFonts w:ascii="Times New Roman" w:eastAsia="Times New Roman" w:hAnsi="Times New Roman" w:cs="Times New Roman"/>
          <w:sz w:val="28"/>
          <w:szCs w:val="28"/>
        </w:rPr>
        <w:t>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 материалы дела,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Храмовым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овершено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 xml:space="preserve">частями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ст.4.1 КоАП РФ суд при назначении наказания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Храмовым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его личность.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ст.4.2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смягчающего административную ответственность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ст.4.3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данные о личности правонарушителя,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привлекался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имеет неоплаченные штрафы, не работает и полагает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Храмову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ареста.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2 ст. 3.9 КоАП РФ,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8rplc-29"/>
          <w:rFonts w:ascii="Times New Roman" w:eastAsia="Times New Roman" w:hAnsi="Times New Roman" w:cs="Times New Roman"/>
          <w:sz w:val="28"/>
          <w:szCs w:val="28"/>
        </w:rPr>
        <w:t>Храмова Д. 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доставления -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дней, со дня его провозглашения, путем подачи жалобы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4">
    <w:name w:val="cat-FIO grp-8 rplc-4"/>
    <w:basedOn w:val="DefaultParagraphFont"/>
  </w:style>
  <w:style w:type="character" w:customStyle="1" w:styleId="cat-ExternalSystemDefinedgrp-18rplc-5">
    <w:name w:val="cat-ExternalSystemDefined grp-18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8rplc-29">
    <w:name w:val="cat-FIO grp-8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C4CDFF4E26974E92D5A6E61CA6DBCACA3C3F1D4763B54DCAF6EB35E80F74D2758A217FADC8AD3B10AEE3E0A1EBC5F0D4E289C3BFCB5S247G" TargetMode="External" /><Relationship Id="rId11" Type="http://schemas.openxmlformats.org/officeDocument/2006/relationships/hyperlink" Target="consultantplus://offline/ref=CC4CDFF4E26974E92D5A6E61CA6DBCACA3C3F1D4763B54DCAF6EB35E80F74D2758A217FADC8AD7B10AEE3E0A1EBC5F0D4E289C3BFCB5S247G" TargetMode="External" /><Relationship Id="rId12" Type="http://schemas.openxmlformats.org/officeDocument/2006/relationships/hyperlink" Target="consultantplus://offline/ref=CC4CDFF4E26974E92D5A6E61CA6DBCACA3C3F1D4763B54DCAF6EB35E80F74D2758A217FADC8AD9B10AEE3E0A1EBC5F0D4E289C3BFCB5S247G" TargetMode="External" /><Relationship Id="rId13" Type="http://schemas.openxmlformats.org/officeDocument/2006/relationships/hyperlink" Target="consultantplus://offline/ref=CC4CDFF4E26974E92D5A6E61CA6DBCACA3C3F1D4763B54DCAF6EB35E80F74D2758A217FADC89D1B10AEE3E0A1EBC5F0D4E289C3BFCB5S247G" TargetMode="External" /><Relationship Id="rId14" Type="http://schemas.openxmlformats.org/officeDocument/2006/relationships/hyperlink" Target="consultantplus://offline/ref=CC4CDFF4E26974E92D5A6E61CA6DBCACA3C3F1D4763B54DCAF6EB35E80F74D2758A217FADC89D7B10AEE3E0A1EBC5F0D4E289C3BFCB5S247G" TargetMode="External" /><Relationship Id="rId15" Type="http://schemas.openxmlformats.org/officeDocument/2006/relationships/hyperlink" Target="consultantplus://offline/ref=CC4CDFF4E26974E92D5A6E61CA6DBCACA3C3F1D4763B54DCAF6EB35E80F74D2758A217FADC89D9B10AEE3E0A1EBC5F0D4E289C3BFCB5S247G" TargetMode="External" /><Relationship Id="rId16" Type="http://schemas.openxmlformats.org/officeDocument/2006/relationships/hyperlink" Target="consultantplus://offline/ref=CC4CDFF4E26974E92D5A6E61CA6DBCACA3C3F1D4763B54DCAF6EB35E80F74D2758A217FADC88D1B10AEE3E0A1EBC5F0D4E289C3BFCB5S247G" TargetMode="External" /><Relationship Id="rId17" Type="http://schemas.openxmlformats.org/officeDocument/2006/relationships/hyperlink" Target="consultantplus://offline/ref=CC4CDFF4E26974E92D5A6E61CA6DBCACA3C3F1D4763B54DCAF6EB35E80F74D2758A217FADC88D6B10AEE3E0A1EBC5F0D4E289C3BFCB5S247G" TargetMode="External" /><Relationship Id="rId18" Type="http://schemas.openxmlformats.org/officeDocument/2006/relationships/hyperlink" Target="consultantplus://offline/ref=CC4CDFF4E26974E92D5A6E61CA6DBCACA3C3F1D4763B54DCAF6EB35E80F74D2758A217FADC88D8B10AEE3E0A1EBC5F0D4E289C3BFCB5S247G" TargetMode="External" /><Relationship Id="rId19" Type="http://schemas.openxmlformats.org/officeDocument/2006/relationships/hyperlink" Target="consultantplus://offline/ref=CC4CDFF4E26974E92D5A6E61CA6DBCACA3C3F1D4763B54DCAF6EB35E80F74D2758A217FADC8FD0B10AEE3E0A1EBC5F0D4E289C3BFCB5S24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C4CDFF4E26974E92D5A6E61CA6DBCACA3C3F1D4763B54DCAF6EB35E80F74D2758A217FADC8ED2B10AEE3E0A1EBC5F0D4E289C3BFCB5S247G" TargetMode="External" /><Relationship Id="rId21" Type="http://schemas.openxmlformats.org/officeDocument/2006/relationships/hyperlink" Target="consultantplus://offline/ref=CC4CDFF4E26974E92D5A6E61CA6DBCACA3C3F1D4763B54DCAF6EB35E80F74D2758A217FADC8ED4B10AEE3E0A1EBC5F0D4E289C3BFCB5S247G" TargetMode="External" /><Relationship Id="rId22" Type="http://schemas.openxmlformats.org/officeDocument/2006/relationships/hyperlink" Target="consultantplus://offline/ref=CC4CDFF4E26974E92D5A6E61CA6DBCACA3C3F1D4763B54DCAF6EB35E80F74D2758A217FADC8ED6B10AEE3E0A1EBC5F0D4E289C3BFCB5S247G" TargetMode="External" /><Relationship Id="rId23" Type="http://schemas.openxmlformats.org/officeDocument/2006/relationships/hyperlink" Target="consultantplus://offline/ref=CC4CDFF4E26974E92D5A6E61CA6DBCACA3C3F1D4763B54DCAF6EB35E80F74D2758A217FADC8DD1B10AEE3E0A1EBC5F0D4E289C3BFCB5S247G" TargetMode="External" /><Relationship Id="rId24" Type="http://schemas.openxmlformats.org/officeDocument/2006/relationships/hyperlink" Target="consultantplus://offline/ref=CC4CDFF4E26974E92D5A6E61CA6DBCACA3C3F1D4763B54DCAF6EB35E80F74D2758A217FADC8DD3B10AEE3E0A1EBC5F0D4E289C3BFCB5S247G" TargetMode="External" /><Relationship Id="rId25" Type="http://schemas.openxmlformats.org/officeDocument/2006/relationships/hyperlink" Target="consultantplus://offline/ref=CC4CDFF4E26974E92D5A6E61CA6DBCACA3C3F1D4763B54DCAF6EB35E80F74D2758A217FADC8DD5B10AEE3E0A1EBC5F0D4E289C3BFCB5S247G" TargetMode="External" /><Relationship Id="rId26" Type="http://schemas.openxmlformats.org/officeDocument/2006/relationships/hyperlink" Target="consultantplus://offline/ref=CC4CDFF4E26974E92D5A6E61CA6DBCACA3C3F1D4763B54DCAF6EB35E80F74D2758A217FADE89D6BB5BB42E0E57EB56114B378338E2B527FESB48G" TargetMode="External" /><Relationship Id="rId27" Type="http://schemas.openxmlformats.org/officeDocument/2006/relationships/hyperlink" Target="consultantplus://offline/ref=CC4CDFF4E26974E92D5A6E61CA6DBCACA3C3F1D4763B54DCAF6EB35E80F74D2758A217FADE89D6BB59B42E0E57EB56114B378338E2B527FESB48G" TargetMode="External" /><Relationship Id="rId28" Type="http://schemas.openxmlformats.org/officeDocument/2006/relationships/hyperlink" Target="consultantplus://offline/ref=CC4CDFF4E26974E92D5A6E61CA6DBCACA3C3F2D7753554DCAF6EB35E80F74D2758A217F3DF8FD9B10AEE3E0A1EBC5F0D4E289C3BFCB5S247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4CDFF4E26974E92D5A6E61CA6DBCACA3C3F1D4763B54DCAF6EB35E80F74D2758A217FADE89D5B25AB42E0E57EB56114B378338E2B527FESB48G" TargetMode="External" /><Relationship Id="rId5" Type="http://schemas.openxmlformats.org/officeDocument/2006/relationships/hyperlink" Target="consultantplus://offline/ref=CC4CDFF4E26974E92D5A6E61CA6DBCACA3C3F1D4763B54DCAF6EB35E80F74D2758A217FADE88D2BE5BB42E0E57EB56114B378338E2B527FESB48G" TargetMode="External" /><Relationship Id="rId6" Type="http://schemas.openxmlformats.org/officeDocument/2006/relationships/hyperlink" Target="consultantplus://offline/ref=CC4CDFF4E26974E92D5A6E61CA6DBCACA3C3F1D4763B54DCAF6EB35E80F74D2758A217FADE89D5B35CB42E0E57EB56114B378338E2B527FESB48G" TargetMode="External" /><Relationship Id="rId7" Type="http://schemas.openxmlformats.org/officeDocument/2006/relationships/hyperlink" Target="consultantplus://offline/ref=CC4CDFF4E26974E92D5A6E61CA6DBCACA3C3F1D4763B54DCAF6EB35E80F74D2758A217FAD788D3B10AEE3E0A1EBC5F0D4E289C3BFCB5S247G" TargetMode="External" /><Relationship Id="rId8" Type="http://schemas.openxmlformats.org/officeDocument/2006/relationships/hyperlink" Target="consultantplus://offline/ref=CC4CDFF4E26974E92D5A6E61CA6DBCACA3C3F1D4763B54DCAF6EB35E80F74D2758A217FADE89D6BA5BB42E0E57EB56114B378338E2B527FESB48G" TargetMode="External" /><Relationship Id="rId9" Type="http://schemas.openxmlformats.org/officeDocument/2006/relationships/hyperlink" Target="consultantplus://offline/ref=CC4CDFF4E26974E92D5A6E61CA6DBCACA3C3F1D4763B54DCAF6EB35E80F74D2758A217FADE89D6BA59B42E0E57EB56114B378338E2B527FESB48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