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Щипцов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общем коридоре на 5,5 этаже д. № 36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велосипед «Форвард», стоимостью 2500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Щипцов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Щипцова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Щипцов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обственноручно написал 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велосипеда у </w:t>
      </w:r>
      <w:r>
        <w:rPr>
          <w:rFonts w:ascii="Times New Roman" w:eastAsia="Times New Roman" w:hAnsi="Times New Roman" w:cs="Times New Roman"/>
          <w:sz w:val="28"/>
          <w:szCs w:val="28"/>
        </w:rPr>
        <w:t>Щипцова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Щипцов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Щипцовым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Щипцову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Кодекса Российской Федерации об административных правонарушениях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 – 20:25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РТ в течение 10 суток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8rplc-23">
    <w:name w:val="cat-FIO grp-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251CFC19B189DE00361FB344FCA3FC2062E052046CA7EF35A1C8CB911ADA2CB6DC0BE50D348273B193888E1A9995F988BB221E9E54NBX7I" TargetMode="External" /><Relationship Id="rId11" Type="http://schemas.openxmlformats.org/officeDocument/2006/relationships/hyperlink" Target="consultantplus://offline/ref=09251CFC19B189DE00361FB344FCA3FC2062E052046CA7EF35A1C8CB911ADA2CB6DC0BE50D348673B193888E1A9995F988BB221E9E54NBX7I" TargetMode="External" /><Relationship Id="rId12" Type="http://schemas.openxmlformats.org/officeDocument/2006/relationships/hyperlink" Target="consultantplus://offline/ref=09251CFC19B189DE00361FB344FCA3FC2062E052046CA7EF35A1C8CB911ADA2CB6DC0BE50D348873B193888E1A9995F988BB221E9E54NBX7I" TargetMode="External" /><Relationship Id="rId13" Type="http://schemas.openxmlformats.org/officeDocument/2006/relationships/hyperlink" Target="consultantplus://offline/ref=09251CFC19B189DE00361FB344FCA3FC2062E052046CA7EF35A1C8CB911ADA2CB6DC0BE50D378073B193888E1A9995F988BB221E9E54NBX7I" TargetMode="External" /><Relationship Id="rId14" Type="http://schemas.openxmlformats.org/officeDocument/2006/relationships/hyperlink" Target="consultantplus://offline/ref=09251CFC19B189DE00361FB344FCA3FC2062E052046CA7EF35A1C8CB911ADA2CB6DC0BE50D378673B193888E1A9995F988BB221E9E54NBX7I" TargetMode="External" /><Relationship Id="rId15" Type="http://schemas.openxmlformats.org/officeDocument/2006/relationships/hyperlink" Target="consultantplus://offline/ref=09251CFC19B189DE00361FB344FCA3FC2062E052046CA7EF35A1C8CB911ADA2CB6DC0BE50D378873B193888E1A9995F988BB221E9E54NBX7I" TargetMode="External" /><Relationship Id="rId16" Type="http://schemas.openxmlformats.org/officeDocument/2006/relationships/hyperlink" Target="consultantplus://offline/ref=09251CFC19B189DE00361FB344FCA3FC2062E052046CA7EF35A1C8CB911ADA2CB6DC0BE50D368073B193888E1A9995F988BB221E9E54NBX7I" TargetMode="External" /><Relationship Id="rId17" Type="http://schemas.openxmlformats.org/officeDocument/2006/relationships/hyperlink" Target="consultantplus://offline/ref=09251CFC19B189DE00361FB344FCA3FC2062E052046CA7EF35A1C8CB911ADA2CB6DC0BE50D368773B193888E1A9995F988BB221E9E54NBX7I" TargetMode="External" /><Relationship Id="rId18" Type="http://schemas.openxmlformats.org/officeDocument/2006/relationships/hyperlink" Target="consultantplus://offline/ref=09251CFC19B189DE00361FB344FCA3FC2062E052046CA7EF35A1C8CB911ADA2CB6DC0BE50D368973B193888E1A9995F988BB221E9E54NBX7I" TargetMode="External" /><Relationship Id="rId19" Type="http://schemas.openxmlformats.org/officeDocument/2006/relationships/hyperlink" Target="consultantplus://offline/ref=09251CFC19B189DE00361FB344FCA3FC2062E052046CA7EF35A1C8CB911ADA2CB6DC0BE50D318173B193888E1A9995F988BB221E9E54NBX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9251CFC19B189DE00361FB344FCA3FC2062E052046CA7EF35A1C8CB911ADA2CB6DC0BE50D308373B193888E1A9995F988BB221E9E54NBX7I" TargetMode="External" /><Relationship Id="rId21" Type="http://schemas.openxmlformats.org/officeDocument/2006/relationships/hyperlink" Target="consultantplus://offline/ref=09251CFC19B189DE00361FB344FCA3FC2062E052046CA7EF35A1C8CB911ADA2CB6DC0BE50D308573B193888E1A9995F988BB221E9E54NBX7I" TargetMode="External" /><Relationship Id="rId22" Type="http://schemas.openxmlformats.org/officeDocument/2006/relationships/hyperlink" Target="consultantplus://offline/ref=09251CFC19B189DE00361FB344FCA3FC2062E052046CA7EF35A1C8CB911ADA2CB6DC0BE50D308773B193888E1A9995F988BB221E9E54NBX7I" TargetMode="External" /><Relationship Id="rId23" Type="http://schemas.openxmlformats.org/officeDocument/2006/relationships/hyperlink" Target="consultantplus://offline/ref=09251CFC19B189DE00361FB344FCA3FC2062E052046CA7EF35A1C8CB911ADA2CB6DC0BE50D338073B193888E1A9995F988BB221E9E54NBX7I" TargetMode="External" /><Relationship Id="rId24" Type="http://schemas.openxmlformats.org/officeDocument/2006/relationships/hyperlink" Target="consultantplus://offline/ref=09251CFC19B189DE00361FB344FCA3FC2062E052046CA7EF35A1C8CB911ADA2CB6DC0BE50D338273B193888E1A9995F988BB221E9E54NBX7I" TargetMode="External" /><Relationship Id="rId25" Type="http://schemas.openxmlformats.org/officeDocument/2006/relationships/hyperlink" Target="consultantplus://offline/ref=09251CFC19B189DE00361FB344FCA3FC2062E052046CA7EF35A1C8CB911ADA2CB6DC0BE50D338473B193888E1A9995F988BB221E9E54NBX7I" TargetMode="External" /><Relationship Id="rId26" Type="http://schemas.openxmlformats.org/officeDocument/2006/relationships/hyperlink" Target="consultantplus://offline/ref=09251CFC19B189DE00361FB344FCA3FC2062E052046CA7EF35A1C8CB911ADA2CB6DC0BE50F378779E0C9988A53CE99E589AC3C158057BEBBN5XDI" TargetMode="External" /><Relationship Id="rId27" Type="http://schemas.openxmlformats.org/officeDocument/2006/relationships/hyperlink" Target="consultantplus://offline/ref=09251CFC19B189DE00361FB344FCA3FC2062E052046CA7EF35A1C8CB911ADA2CB6DC0BE50F378779E2C9988A53CE99E589AC3C158057BEBBN5XDI" TargetMode="External" /><Relationship Id="rId28" Type="http://schemas.openxmlformats.org/officeDocument/2006/relationships/hyperlink" Target="consultantplus://offline/ref=09251CFC19B189DE00361FB344FCA3FC2062E05E056BA7EF35A1C8CB911ADA2CB6DC0BEC0E318873B193888E1A9995F988BB221E9E54NBX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251CFC19B189DE00361FB344FCA3FC2062E052046CA7EF35A1C8CB911ADA2CB6DC0BE50F378470E1C9988A53CE99E589AC3C158057BEBBN5XDI" TargetMode="External" /><Relationship Id="rId5" Type="http://schemas.openxmlformats.org/officeDocument/2006/relationships/hyperlink" Target="consultantplus://offline/ref=09251CFC19B189DE00361FB344FCA3FC2062E052046CA7EF35A1C8CB911ADA2CB6DC0BE50F36837CE0C9988A53CE99E589AC3C158057BEBBN5XDI" TargetMode="External" /><Relationship Id="rId6" Type="http://schemas.openxmlformats.org/officeDocument/2006/relationships/hyperlink" Target="consultantplus://offline/ref=09251CFC19B189DE00361FB344FCA3FC2062E052046CA7EF35A1C8CB911ADA2CB6DC0BE50F378471E7C9988A53CE99E589AC3C158057BEBBN5XDI" TargetMode="External" /><Relationship Id="rId7" Type="http://schemas.openxmlformats.org/officeDocument/2006/relationships/hyperlink" Target="consultantplus://offline/ref=09251CFC19B189DE00361FB344FCA3FC2062E052046CA7EF35A1C8CB911ADA2CB6DC0BE506368273B193888E1A9995F988BB221E9E54NBX7I" TargetMode="External" /><Relationship Id="rId8" Type="http://schemas.openxmlformats.org/officeDocument/2006/relationships/hyperlink" Target="consultantplus://offline/ref=09251CFC19B189DE00361FB344FCA3FC2062E052046CA7EF35A1C8CB911ADA2CB6DC0BE50F378778E0C9988A53CE99E589AC3C158057BEBBN5XDI" TargetMode="External" /><Relationship Id="rId9" Type="http://schemas.openxmlformats.org/officeDocument/2006/relationships/hyperlink" Target="consultantplus://offline/ref=09251CFC19B189DE00361FB344FCA3FC2062E052046CA7EF35A1C8CB911ADA2CB6DC0BE50F378778E2C9988A53CE99E589AC3C158057BEBBN5X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