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5/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Татарстан, город Нижнекамс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М.М. Мифтахов,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административное дело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1 ст.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Багавиева А. 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9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ТАССР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 за совершение однородн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Багавиев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Находка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 по адресу: г.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>ул. Корабельная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прилавка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горький шоколад в количестве 8 штук</w:t>
      </w:r>
      <w:r>
        <w:rPr>
          <w:rFonts w:ascii="Times New Roman" w:eastAsia="Times New Roman" w:hAnsi="Times New Roman" w:cs="Times New Roman"/>
          <w:sz w:val="28"/>
          <w:szCs w:val="28"/>
        </w:rPr>
        <w:t>, стоимостью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29,18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всего на общую сумму 233,34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>ез учета НДС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прошел через кассу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Багавиев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 лица привлекаемого к административной ответственности, исследовав материалы дела, суд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Багавиева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установленной и доказанной, подтверждается следующими доказательствами.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Судом из протокола об административном правонарушении усматривается,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27.04.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в 10:15 </w:t>
      </w:r>
      <w:r>
        <w:rPr>
          <w:rFonts w:ascii="Times New Roman" w:eastAsia="Times New Roman" w:hAnsi="Times New Roman" w:cs="Times New Roman"/>
          <w:sz w:val="28"/>
          <w:szCs w:val="28"/>
        </w:rPr>
        <w:t>Багавиев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А.Х.,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«Находка»,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 по адресу: г.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Корабельная, 44, </w:t>
      </w:r>
      <w:r>
        <w:rPr>
          <w:rFonts w:ascii="Times New Roman" w:eastAsia="Times New Roman" w:hAnsi="Times New Roman" w:cs="Times New Roman"/>
          <w:sz w:val="28"/>
          <w:szCs w:val="28"/>
        </w:rPr>
        <w:t>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прилавка горький шоколад в количестве 8 штук, стоимостью 29,18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всего на общую сумму 233,34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без учета НДС, после чего прошел через кассу,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которым, </w:t>
      </w:r>
      <w:r>
        <w:rPr>
          <w:rFonts w:ascii="Times New Roman" w:eastAsia="Times New Roman" w:hAnsi="Times New Roman" w:cs="Times New Roman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привлекаемое к административной ответственности, согласилось, собственноручно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 запись </w:t>
      </w:r>
      <w:r>
        <w:rPr>
          <w:rFonts w:ascii="Times New Roman" w:eastAsia="Times New Roman" w:hAnsi="Times New Roman" w:cs="Times New Roman"/>
          <w:sz w:val="28"/>
          <w:szCs w:val="28"/>
        </w:rPr>
        <w:t>«согласен»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заявлением и 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работников магазина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0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27.04.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в 10:15 мужчина,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«Находка»,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 по адресу: г.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Корабельная, 44, </w:t>
      </w:r>
      <w:r>
        <w:rPr>
          <w:rFonts w:ascii="Times New Roman" w:eastAsia="Times New Roman" w:hAnsi="Times New Roman" w:cs="Times New Roman"/>
          <w:sz w:val="28"/>
          <w:szCs w:val="28"/>
        </w:rPr>
        <w:t>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прилавка горький шоколад в количестве 8 штук, стоимостью 29,18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всего на общую сумму 233,34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без учета НДС, после чего прошел через кассу,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лицо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привлекаемое к административной ответственности и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ледовав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дела,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считает</w:t>
      </w:r>
      <w:r>
        <w:rPr>
          <w:rFonts w:ascii="Times New Roman" w:eastAsia="Times New Roman" w:hAnsi="Times New Roman" w:cs="Times New Roman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Багавиевым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овершено административное 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7.27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ст.4.2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смягчающего обстоятельства судом по делу учитывается раскаяние лица, совершившего административное правонарушение.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ст.4.3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 отягчающего обстоятельства судом по делу учитывается повторное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ст.4.1 КоАП РФ суд при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 назначении наказания, суд учитывает характер совершенного административного правонарушения, личность виновного, все обстоятельства по делу, и считает необходимым назначить наказание в виде административного ареста. С учетом характера деяния и личности нарушителя (ранее 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работает, </w:t>
      </w:r>
      <w:r>
        <w:rPr>
          <w:rFonts w:ascii="Times New Roman" w:eastAsia="Times New Roman" w:hAnsi="Times New Roman" w:cs="Times New Roman"/>
          <w:sz w:val="28"/>
          <w:szCs w:val="28"/>
        </w:rPr>
        <w:t>имеет неоплаченные штрафы</w:t>
      </w:r>
      <w:r>
        <w:rPr>
          <w:rFonts w:ascii="Times New Roman" w:eastAsia="Times New Roman" w:hAnsi="Times New Roman" w:cs="Times New Roman"/>
          <w:sz w:val="28"/>
          <w:szCs w:val="28"/>
        </w:rPr>
        <w:t>)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2 ст. 3.9 КоАП РФ,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7rplc-31"/>
          <w:rFonts w:ascii="Times New Roman" w:eastAsia="Times New Roman" w:hAnsi="Times New Roman" w:cs="Times New Roman"/>
          <w:sz w:val="28"/>
          <w:szCs w:val="28"/>
        </w:rPr>
        <w:t>Багавиева А. 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административному наказанию в виде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дела в суде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Зачесть в срок отбывания наказания время доставления и содержания в КАЗ 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РТ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оглашения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 путем подачи жалобы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Мифтахов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7rplc-4">
    <w:name w:val="cat-FIO grp-7 rplc-4"/>
    <w:basedOn w:val="DefaultParagraphFont"/>
  </w:style>
  <w:style w:type="character" w:customStyle="1" w:styleId="cat-ExternalSystemDefinedgrp-19rplc-5">
    <w:name w:val="cat-ExternalSystemDefined grp-19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9rplc-22">
    <w:name w:val="cat-FIO grp-9 rplc-22"/>
    <w:basedOn w:val="DefaultParagraphFont"/>
  </w:style>
  <w:style w:type="character" w:customStyle="1" w:styleId="cat-FIOgrp-10rplc-23">
    <w:name w:val="cat-FIO grp-10 rplc-23"/>
    <w:basedOn w:val="DefaultParagraphFont"/>
  </w:style>
  <w:style w:type="character" w:customStyle="1" w:styleId="cat-FIOgrp-7rplc-31">
    <w:name w:val="cat-FIO grp-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FFE878FDCBF4DB114DBB090DB6AB4F3C55A94F0258ABBF989E5DA0A4E221340D348588BE6DC2656F6C30FAD22F83829740DBA191558D4L8J" TargetMode="External" /><Relationship Id="rId11" Type="http://schemas.openxmlformats.org/officeDocument/2006/relationships/hyperlink" Target="consultantplus://offline/ref=0FFE878FDCBF4DB114DBB090DB6AB4F3C55A94F0258ABBF989E5DA0A4E221340D348588BE6DC2256F6C30FAD22F83829740DBA191558D4L8J" TargetMode="External" /><Relationship Id="rId12" Type="http://schemas.openxmlformats.org/officeDocument/2006/relationships/hyperlink" Target="consultantplus://offline/ref=0FFE878FDCBF4DB114DBB090DB6AB4F3C55A94F0258ABBF989E5DA0A4E221340D348588BE6DC2C56F6C30FAD22F83829740DBA191558D4L8J" TargetMode="External" /><Relationship Id="rId13" Type="http://schemas.openxmlformats.org/officeDocument/2006/relationships/hyperlink" Target="consultantplus://offline/ref=0FFE878FDCBF4DB114DBB090DB6AB4F3C55A94F0258ABBF989E5DA0A4E221340D348588BE6DF2456F6C30FAD22F83829740DBA191558D4L8J" TargetMode="External" /><Relationship Id="rId14" Type="http://schemas.openxmlformats.org/officeDocument/2006/relationships/hyperlink" Target="consultantplus://offline/ref=0FFE878FDCBF4DB114DBB090DB6AB4F3C55A94F0258ABBF989E5DA0A4E221340D348588BE6DF2256F6C30FAD22F83829740DBA191558D4L8J" TargetMode="External" /><Relationship Id="rId15" Type="http://schemas.openxmlformats.org/officeDocument/2006/relationships/hyperlink" Target="consultantplus://offline/ref=0FFE878FDCBF4DB114DBB090DB6AB4F3C55A94F0258ABBF989E5DA0A4E221340D348588BE6DF2C56F6C30FAD22F83829740DBA191558D4L8J" TargetMode="External" /><Relationship Id="rId16" Type="http://schemas.openxmlformats.org/officeDocument/2006/relationships/hyperlink" Target="consultantplus://offline/ref=0FFE878FDCBF4DB114DBB090DB6AB4F3C55A94F0258ABBF989E5DA0A4E221340D348588BE6DE2456F6C30FAD22F83829740DBA191558D4L8J" TargetMode="External" /><Relationship Id="rId17" Type="http://schemas.openxmlformats.org/officeDocument/2006/relationships/hyperlink" Target="consultantplus://offline/ref=0FFE878FDCBF4DB114DBB090DB6AB4F3C55A94F0258ABBF989E5DA0A4E221340D348588BE6DE2356F6C30FAD22F83829740DBA191558D4L8J" TargetMode="External" /><Relationship Id="rId18" Type="http://schemas.openxmlformats.org/officeDocument/2006/relationships/hyperlink" Target="consultantplus://offline/ref=0FFE878FDCBF4DB114DBB090DB6AB4F3C55A94F0258ABBF989E5DA0A4E221340D348588BE6DE2D56F6C30FAD22F83829740DBA191558D4L8J" TargetMode="External" /><Relationship Id="rId19" Type="http://schemas.openxmlformats.org/officeDocument/2006/relationships/hyperlink" Target="consultantplus://offline/ref=0FFE878FDCBF4DB114DBB090DB6AB4F3C55A94F0258ABBF989E5DA0A4E221340D348588BE6D92556F6C30FAD22F83829740DBA191558D4L8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FFE878FDCBF4DB114DBB090DB6AB4F3C55A94F0258ABBF989E5DA0A4E221340D348588BE6D82756F6C30FAD22F83829740DBA191558D4L8J" TargetMode="External" /><Relationship Id="rId21" Type="http://schemas.openxmlformats.org/officeDocument/2006/relationships/hyperlink" Target="consultantplus://offline/ref=0FFE878FDCBF4DB114DBB090DB6AB4F3C55A94F0258ABBF989E5DA0A4E221340D348588BE6D82156F6C30FAD22F83829740DBA191558D4L8J" TargetMode="External" /><Relationship Id="rId22" Type="http://schemas.openxmlformats.org/officeDocument/2006/relationships/hyperlink" Target="consultantplus://offline/ref=0FFE878FDCBF4DB114DBB090DB6AB4F3C55A94F0258ABBF989E5DA0A4E221340D348588BE6D82356F6C30FAD22F83829740DBA191558D4L8J" TargetMode="External" /><Relationship Id="rId23" Type="http://schemas.openxmlformats.org/officeDocument/2006/relationships/hyperlink" Target="consultantplus://offline/ref=0FFE878FDCBF4DB114DBB090DB6AB4F3C55A94F0258ABBF989E5DA0A4E221340D348588BE6DB2456F6C30FAD22F83829740DBA191558D4L8J" TargetMode="External" /><Relationship Id="rId24" Type="http://schemas.openxmlformats.org/officeDocument/2006/relationships/hyperlink" Target="consultantplus://offline/ref=0FFE878FDCBF4DB114DBB090DB6AB4F3C55A94F0258ABBF989E5DA0A4E221340D348588BE6DB2656F6C30FAD22F83829740DBA191558D4L8J" TargetMode="External" /><Relationship Id="rId25" Type="http://schemas.openxmlformats.org/officeDocument/2006/relationships/hyperlink" Target="consultantplus://offline/ref=0FFE878FDCBF4DB114DBB090DB6AB4F3C55A94F0258ABBF989E5DA0A4E221340D348588BE6DB2056F6C30FAD22F83829740DBA191558D4L8J" TargetMode="External" /><Relationship Id="rId26" Type="http://schemas.openxmlformats.org/officeDocument/2006/relationships/hyperlink" Target="consultantplus://offline/ref=0FFE878FDCBF4DB114DBB090DB6AB4F3C55A94F0258ABBF989E5DA0A4E221340D348588BE4DF235CA7991FA96BAD34377511A4190B5B41AED5L9J" TargetMode="External" /><Relationship Id="rId27" Type="http://schemas.openxmlformats.org/officeDocument/2006/relationships/hyperlink" Target="consultantplus://offline/ref=0FFE878FDCBF4DB114DBB090DB6AB4F3C55A94F0258ABBF989E5DA0A4E221340D348588BE4DF235CA5991FA96BAD34377511A4190B5B41AED5L9J" TargetMode="External" /><Relationship Id="rId28" Type="http://schemas.openxmlformats.org/officeDocument/2006/relationships/hyperlink" Target="consultantplus://offline/ref=0FFE878FDCBF4DB114DBB090DB6AB4F3C55A94F3298ABBF989E5DA0A4E221340D3485882E5D92C56F6C30FAD22F83829740DBA191558D4L8J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FFE878FDCBF4DB114DBB090DB6AB4F3C55A94F0258ABBF989E5DA0A4E221340D348588BE4DF2055A6991FA96BAD34377511A4190B5B41AED5L9J" TargetMode="External" /><Relationship Id="rId5" Type="http://schemas.openxmlformats.org/officeDocument/2006/relationships/hyperlink" Target="consultantplus://offline/ref=0FFE878FDCBF4DB114DBB090DB6AB4F3C55A94F0258ABBF989E5DA0A4E221340D348588BE4DE2759A7991FA96BAD34377511A4190B5B41AED5L9J" TargetMode="External" /><Relationship Id="rId6" Type="http://schemas.openxmlformats.org/officeDocument/2006/relationships/hyperlink" Target="consultantplus://offline/ref=0FFE878FDCBF4DB114DBB090DB6AB4F3C55A94F0258ABBF989E5DA0A4E221340D348588BE4DF2054A0991FA96BAD34377511A4190B5B41AED5L9J" TargetMode="External" /><Relationship Id="rId7" Type="http://schemas.openxmlformats.org/officeDocument/2006/relationships/hyperlink" Target="consultantplus://offline/ref=0FFE878FDCBF4DB114DBB090DB6AB4F3C55A94F0258ABBF989E5DA0A4E221340D348588BEDDE2656F6C30FAD22F83829740DBA191558D4L8J" TargetMode="External" /><Relationship Id="rId8" Type="http://schemas.openxmlformats.org/officeDocument/2006/relationships/hyperlink" Target="consultantplus://offline/ref=0FFE878FDCBF4DB114DBB090DB6AB4F3C55A94F0258ABBF989E5DA0A4E221340D348588BE4DF235DA7991FA96BAD34377511A4190B5B41AED5L9J" TargetMode="External" /><Relationship Id="rId9" Type="http://schemas.openxmlformats.org/officeDocument/2006/relationships/hyperlink" Target="consultantplus://offline/ref=0FFE878FDCBF4DB114DBB090DB6AB4F3C55A94F0258ABBF989E5DA0A4E221340D348588BE4DF235DA5991FA96BAD34377511A4190B5B41AED5L9J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