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М.М. Мифтахов,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Волкова К.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привлекавшегося к административной ответственности за совершение однородн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Волков К.М.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моющее средство жидкое «</w:t>
      </w:r>
      <w:r>
        <w:rPr>
          <w:rFonts w:ascii="Times New Roman" w:eastAsia="Times New Roman" w:hAnsi="Times New Roman" w:cs="Times New Roman"/>
          <w:sz w:val="28"/>
          <w:szCs w:val="28"/>
        </w:rPr>
        <w:t>Ариель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520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учета НДС и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Волков К.М.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лица привлекаемого к административной ответственности, исследовав материалы дела, суд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Волкова К.М.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установленной и доказанной, подтверждается следующими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из протокола об административном правонарушении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25.05.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в 12:40 Волков К.М.,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Строителей, 41,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моющее средство жидкое «</w:t>
      </w:r>
      <w:r>
        <w:rPr>
          <w:rFonts w:ascii="Times New Roman" w:eastAsia="Times New Roman" w:hAnsi="Times New Roman" w:cs="Times New Roman"/>
          <w:sz w:val="28"/>
          <w:szCs w:val="28"/>
        </w:rPr>
        <w:t>Ариель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стоимостью 520 руб. без учета НДС и прошел через кассу,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которым, </w:t>
      </w:r>
      <w:r>
        <w:rPr>
          <w:rFonts w:ascii="Times New Roman" w:eastAsia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ответственности, согласилось, собственноручно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 запись </w:t>
      </w:r>
      <w:r>
        <w:rPr>
          <w:rFonts w:ascii="Times New Roman" w:eastAsia="Times New Roman" w:hAnsi="Times New Roman" w:cs="Times New Roman"/>
          <w:sz w:val="28"/>
          <w:szCs w:val="28"/>
        </w:rPr>
        <w:t>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заявлением и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магазина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25.05.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в 12:40 мужчина,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Строителей, 41,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моющее средство жидкое «</w:t>
      </w:r>
      <w:r>
        <w:rPr>
          <w:rFonts w:ascii="Times New Roman" w:eastAsia="Times New Roman" w:hAnsi="Times New Roman" w:cs="Times New Roman"/>
          <w:sz w:val="28"/>
          <w:szCs w:val="28"/>
        </w:rPr>
        <w:t>Ариель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стоимостью 520 руб. без учета НДС и прошел через кассу,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изъятия;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камеры видеонаблюдения, на которой запечатлен факт совершения мелкого хищения.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лицо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 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Волковым К.М.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овершено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смягчающего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отягчающего обстоятельства судом по делу учитывается повторное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ст.4.1 КоАП РФ суд при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наказания, суд учитывает характер совершенного административного правонарушения, личность виновного, все обстоятельства по делу, и считает необходимым назначить наказание в виде административного ареста. С учетом характера деяния и личности нарушителя (ранее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неоплаченные штрафы</w:t>
      </w:r>
      <w:r>
        <w:rPr>
          <w:rFonts w:ascii="Times New Roman" w:eastAsia="Times New Roman" w:hAnsi="Times New Roman" w:cs="Times New Roman"/>
          <w:sz w:val="28"/>
          <w:szCs w:val="28"/>
        </w:rPr>
        <w:t>)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3.9 КоАП РФ,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7rplc-28"/>
          <w:rFonts w:ascii="Times New Roman" w:eastAsia="Times New Roman" w:hAnsi="Times New Roman" w:cs="Times New Roman"/>
          <w:sz w:val="28"/>
          <w:szCs w:val="28"/>
        </w:rPr>
        <w:t>Волкова К.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оглашения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 путем подачи жалобы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4">
    <w:name w:val="cat-FIO grp-7 rplc-4"/>
    <w:basedOn w:val="DefaultParagraphFont"/>
  </w:style>
  <w:style w:type="character" w:customStyle="1" w:styleId="cat-ExternalSystemDefinedgrp-17rplc-5">
    <w:name w:val="cat-ExternalSystemDefined grp-1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7rplc-28">
    <w:name w:val="cat-FIO grp-7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FE878FDCBF4DB114DBB090DB6AB4F3C55A94F0258ABBF989E5DA0A4E221340D348588BE6DC2656F6C30FAD22F83829740DBA191558D4L8J" TargetMode="External" /><Relationship Id="rId11" Type="http://schemas.openxmlformats.org/officeDocument/2006/relationships/hyperlink" Target="consultantplus://offline/ref=0FFE878FDCBF4DB114DBB090DB6AB4F3C55A94F0258ABBF989E5DA0A4E221340D348588BE6DC2256F6C30FAD22F83829740DBA191558D4L8J" TargetMode="External" /><Relationship Id="rId12" Type="http://schemas.openxmlformats.org/officeDocument/2006/relationships/hyperlink" Target="consultantplus://offline/ref=0FFE878FDCBF4DB114DBB090DB6AB4F3C55A94F0258ABBF989E5DA0A4E221340D348588BE6DC2C56F6C30FAD22F83829740DBA191558D4L8J" TargetMode="External" /><Relationship Id="rId13" Type="http://schemas.openxmlformats.org/officeDocument/2006/relationships/hyperlink" Target="consultantplus://offline/ref=0FFE878FDCBF4DB114DBB090DB6AB4F3C55A94F0258ABBF989E5DA0A4E221340D348588BE6DF2456F6C30FAD22F83829740DBA191558D4L8J" TargetMode="External" /><Relationship Id="rId14" Type="http://schemas.openxmlformats.org/officeDocument/2006/relationships/hyperlink" Target="consultantplus://offline/ref=0FFE878FDCBF4DB114DBB090DB6AB4F3C55A94F0258ABBF989E5DA0A4E221340D348588BE6DF2256F6C30FAD22F83829740DBA191558D4L8J" TargetMode="External" /><Relationship Id="rId15" Type="http://schemas.openxmlformats.org/officeDocument/2006/relationships/hyperlink" Target="consultantplus://offline/ref=0FFE878FDCBF4DB114DBB090DB6AB4F3C55A94F0258ABBF989E5DA0A4E221340D348588BE6DF2C56F6C30FAD22F83829740DBA191558D4L8J" TargetMode="External" /><Relationship Id="rId16" Type="http://schemas.openxmlformats.org/officeDocument/2006/relationships/hyperlink" Target="consultantplus://offline/ref=0FFE878FDCBF4DB114DBB090DB6AB4F3C55A94F0258ABBF989E5DA0A4E221340D348588BE6DE2456F6C30FAD22F83829740DBA191558D4L8J" TargetMode="External" /><Relationship Id="rId17" Type="http://schemas.openxmlformats.org/officeDocument/2006/relationships/hyperlink" Target="consultantplus://offline/ref=0FFE878FDCBF4DB114DBB090DB6AB4F3C55A94F0258ABBF989E5DA0A4E221340D348588BE6DE2356F6C30FAD22F83829740DBA191558D4L8J" TargetMode="External" /><Relationship Id="rId18" Type="http://schemas.openxmlformats.org/officeDocument/2006/relationships/hyperlink" Target="consultantplus://offline/ref=0FFE878FDCBF4DB114DBB090DB6AB4F3C55A94F0258ABBF989E5DA0A4E221340D348588BE6DE2D56F6C30FAD22F83829740DBA191558D4L8J" TargetMode="External" /><Relationship Id="rId19" Type="http://schemas.openxmlformats.org/officeDocument/2006/relationships/hyperlink" Target="consultantplus://offline/ref=0FFE878FDCBF4DB114DBB090DB6AB4F3C55A94F0258ABBF989E5DA0A4E221340D348588BE6D92556F6C30FAD22F83829740DBA191558D4L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FFE878FDCBF4DB114DBB090DB6AB4F3C55A94F0258ABBF989E5DA0A4E221340D348588BE6D82756F6C30FAD22F83829740DBA191558D4L8J" TargetMode="External" /><Relationship Id="rId21" Type="http://schemas.openxmlformats.org/officeDocument/2006/relationships/hyperlink" Target="consultantplus://offline/ref=0FFE878FDCBF4DB114DBB090DB6AB4F3C55A94F0258ABBF989E5DA0A4E221340D348588BE6D82156F6C30FAD22F83829740DBA191558D4L8J" TargetMode="External" /><Relationship Id="rId22" Type="http://schemas.openxmlformats.org/officeDocument/2006/relationships/hyperlink" Target="consultantplus://offline/ref=0FFE878FDCBF4DB114DBB090DB6AB4F3C55A94F0258ABBF989E5DA0A4E221340D348588BE6D82356F6C30FAD22F83829740DBA191558D4L8J" TargetMode="External" /><Relationship Id="rId23" Type="http://schemas.openxmlformats.org/officeDocument/2006/relationships/hyperlink" Target="consultantplus://offline/ref=0FFE878FDCBF4DB114DBB090DB6AB4F3C55A94F0258ABBF989E5DA0A4E221340D348588BE6DB2456F6C30FAD22F83829740DBA191558D4L8J" TargetMode="External" /><Relationship Id="rId24" Type="http://schemas.openxmlformats.org/officeDocument/2006/relationships/hyperlink" Target="consultantplus://offline/ref=0FFE878FDCBF4DB114DBB090DB6AB4F3C55A94F0258ABBF989E5DA0A4E221340D348588BE6DB2656F6C30FAD22F83829740DBA191558D4L8J" TargetMode="External" /><Relationship Id="rId25" Type="http://schemas.openxmlformats.org/officeDocument/2006/relationships/hyperlink" Target="consultantplus://offline/ref=0FFE878FDCBF4DB114DBB090DB6AB4F3C55A94F0258ABBF989E5DA0A4E221340D348588BE6DB2056F6C30FAD22F83829740DBA191558D4L8J" TargetMode="External" /><Relationship Id="rId26" Type="http://schemas.openxmlformats.org/officeDocument/2006/relationships/hyperlink" Target="consultantplus://offline/ref=0FFE878FDCBF4DB114DBB090DB6AB4F3C55A94F0258ABBF989E5DA0A4E221340D348588BE4DF235CA7991FA96BAD34377511A4190B5B41AED5L9J" TargetMode="External" /><Relationship Id="rId27" Type="http://schemas.openxmlformats.org/officeDocument/2006/relationships/hyperlink" Target="consultantplus://offline/ref=0FFE878FDCBF4DB114DBB090DB6AB4F3C55A94F0258ABBF989E5DA0A4E221340D348588BE4DF235CA5991FA96BAD34377511A4190B5B41AED5L9J" TargetMode="External" /><Relationship Id="rId28" Type="http://schemas.openxmlformats.org/officeDocument/2006/relationships/hyperlink" Target="consultantplus://offline/ref=0FFE878FDCBF4DB114DBB090DB6AB4F3C55A94F3298ABBF989E5DA0A4E221340D3485882E5D92C56F6C30FAD22F83829740DBA191558D4L8J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FFE878FDCBF4DB114DBB090DB6AB4F3C55A94F0258ABBF989E5DA0A4E221340D348588BE4DF2055A6991FA96BAD34377511A4190B5B41AED5L9J" TargetMode="External" /><Relationship Id="rId5" Type="http://schemas.openxmlformats.org/officeDocument/2006/relationships/hyperlink" Target="consultantplus://offline/ref=0FFE878FDCBF4DB114DBB090DB6AB4F3C55A94F0258ABBF989E5DA0A4E221340D348588BE4DE2759A7991FA96BAD34377511A4190B5B41AED5L9J" TargetMode="External" /><Relationship Id="rId6" Type="http://schemas.openxmlformats.org/officeDocument/2006/relationships/hyperlink" Target="consultantplus://offline/ref=0FFE878FDCBF4DB114DBB090DB6AB4F3C55A94F0258ABBF989E5DA0A4E221340D348588BE4DF2054A0991FA96BAD34377511A4190B5B41AED5L9J" TargetMode="External" /><Relationship Id="rId7" Type="http://schemas.openxmlformats.org/officeDocument/2006/relationships/hyperlink" Target="consultantplus://offline/ref=0FFE878FDCBF4DB114DBB090DB6AB4F3C55A94F0258ABBF989E5DA0A4E221340D348588BEDDE2656F6C30FAD22F83829740DBA191558D4L8J" TargetMode="External" /><Relationship Id="rId8" Type="http://schemas.openxmlformats.org/officeDocument/2006/relationships/hyperlink" Target="consultantplus://offline/ref=0FFE878FDCBF4DB114DBB090DB6AB4F3C55A94F0258ABBF989E5DA0A4E221340D348588BE4DF235DA7991FA96BAD34377511A4190B5B41AED5L9J" TargetMode="External" /><Relationship Id="rId9" Type="http://schemas.openxmlformats.org/officeDocument/2006/relationships/hyperlink" Target="consultantplus://offline/ref=0FFE878FDCBF4DB114DBB090DB6AB4F3C55A94F0258ABBF989E5DA0A4E221340D348588BE4DF235DA5991FA96BAD34377511A4190B5B41AED5L9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