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город Нижнекамск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Иванова А.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1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газорезчик,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пр. 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бутылку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Царь Кедр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л.,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учета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дав пояснения, аналогичные обстоятельствам, изложенным в описательной части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Иванов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административным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написав «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 работников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11.05.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16:10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«Пятерочка»,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41, похитил с прилавка бутылку водки «Царь Кедр», 0,5 л., стоимостью 223,06 рубль без учета НДС, а затем 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изъят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похищенный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«Юпитер</w:t>
      </w:r>
      <w:r>
        <w:rPr>
          <w:rFonts w:ascii="Times New Roman" w:eastAsia="Times New Roman" w:hAnsi="Times New Roman" w:cs="Times New Roman"/>
          <w:sz w:val="28"/>
          <w:szCs w:val="28"/>
        </w:rPr>
        <w:t>» №</w:t>
      </w:r>
      <w:r>
        <w:rPr>
          <w:rFonts w:ascii="Times New Roman" w:eastAsia="Times New Roman" w:hAnsi="Times New Roman" w:cs="Times New Roman"/>
          <w:sz w:val="28"/>
          <w:szCs w:val="28"/>
        </w:rPr>
        <w:t>00833 (0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980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 содержание алкоголя в выдыхаемом воздухе), </w:t>
      </w:r>
      <w:r>
        <w:rPr>
          <w:rFonts w:ascii="Times New Roman" w:eastAsia="Times New Roman" w:hAnsi="Times New Roman" w:cs="Times New Roman"/>
          <w:sz w:val="28"/>
          <w:szCs w:val="28"/>
        </w:rPr>
        <w:t>с которыми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Иванов А.В.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7</w:t>
      </w:r>
      <w:r>
        <w:rPr>
          <w:rFonts w:ascii="Times New Roman" w:eastAsia="Times New Roman" w:hAnsi="Times New Roman" w:cs="Times New Roman"/>
          <w:sz w:val="28"/>
          <w:szCs w:val="28"/>
        </w:rPr>
        <w:t>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Ивановым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ст.4.1 КоАП РФ суд при назначении наказания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Ивановым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его личность.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административного правонарушения в состоянии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данные о личности правонарушителя, который к административной ответственности привлекался, имеет неоплаченные штрафы,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Иванову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6rplc-31"/>
          <w:rFonts w:ascii="Times New Roman" w:eastAsia="Times New Roman" w:hAnsi="Times New Roman" w:cs="Times New Roman"/>
          <w:sz w:val="28"/>
          <w:szCs w:val="28"/>
        </w:rPr>
        <w:t>Иванова А.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доставления -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4">
    <w:name w:val="cat-FIO grp-6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6rplc-31">
    <w:name w:val="cat-FIO grp-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4CDFF4E26974E92D5A6E61CA6DBCACA3C3F1D4763B54DCAF6EB35E80F74D2758A217FADC8AD3B10AEE3E0A1EBC5F0D4E289C3BFCB5S247G" TargetMode="External" /><Relationship Id="rId11" Type="http://schemas.openxmlformats.org/officeDocument/2006/relationships/hyperlink" Target="consultantplus://offline/ref=CC4CDFF4E26974E92D5A6E61CA6DBCACA3C3F1D4763B54DCAF6EB35E80F74D2758A217FADC8AD7B10AEE3E0A1EBC5F0D4E289C3BFCB5S247G" TargetMode="External" /><Relationship Id="rId12" Type="http://schemas.openxmlformats.org/officeDocument/2006/relationships/hyperlink" Target="consultantplus://offline/ref=CC4CDFF4E26974E92D5A6E61CA6DBCACA3C3F1D4763B54DCAF6EB35E80F74D2758A217FADC8AD9B10AEE3E0A1EBC5F0D4E289C3BFCB5S247G" TargetMode="External" /><Relationship Id="rId13" Type="http://schemas.openxmlformats.org/officeDocument/2006/relationships/hyperlink" Target="consultantplus://offline/ref=CC4CDFF4E26974E92D5A6E61CA6DBCACA3C3F1D4763B54DCAF6EB35E80F74D2758A217FADC89D1B10AEE3E0A1EBC5F0D4E289C3BFCB5S247G" TargetMode="External" /><Relationship Id="rId14" Type="http://schemas.openxmlformats.org/officeDocument/2006/relationships/hyperlink" Target="consultantplus://offline/ref=CC4CDFF4E26974E92D5A6E61CA6DBCACA3C3F1D4763B54DCAF6EB35E80F74D2758A217FADC89D7B10AEE3E0A1EBC5F0D4E289C3BFCB5S247G" TargetMode="External" /><Relationship Id="rId15" Type="http://schemas.openxmlformats.org/officeDocument/2006/relationships/hyperlink" Target="consultantplus://offline/ref=CC4CDFF4E26974E92D5A6E61CA6DBCACA3C3F1D4763B54DCAF6EB35E80F74D2758A217FADC89D9B10AEE3E0A1EBC5F0D4E289C3BFCB5S247G" TargetMode="External" /><Relationship Id="rId16" Type="http://schemas.openxmlformats.org/officeDocument/2006/relationships/hyperlink" Target="consultantplus://offline/ref=CC4CDFF4E26974E92D5A6E61CA6DBCACA3C3F1D4763B54DCAF6EB35E80F74D2758A217FADC88D1B10AEE3E0A1EBC5F0D4E289C3BFCB5S247G" TargetMode="External" /><Relationship Id="rId17" Type="http://schemas.openxmlformats.org/officeDocument/2006/relationships/hyperlink" Target="consultantplus://offline/ref=CC4CDFF4E26974E92D5A6E61CA6DBCACA3C3F1D4763B54DCAF6EB35E80F74D2758A217FADC88D6B10AEE3E0A1EBC5F0D4E289C3BFCB5S247G" TargetMode="External" /><Relationship Id="rId18" Type="http://schemas.openxmlformats.org/officeDocument/2006/relationships/hyperlink" Target="consultantplus://offline/ref=CC4CDFF4E26974E92D5A6E61CA6DBCACA3C3F1D4763B54DCAF6EB35E80F74D2758A217FADC88D8B10AEE3E0A1EBC5F0D4E289C3BFCB5S247G" TargetMode="External" /><Relationship Id="rId19" Type="http://schemas.openxmlformats.org/officeDocument/2006/relationships/hyperlink" Target="consultantplus://offline/ref=CC4CDFF4E26974E92D5A6E61CA6DBCACA3C3F1D4763B54DCAF6EB35E80F74D2758A217FADC8FD0B10AEE3E0A1EBC5F0D4E289C3BFCB5S24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C4CDFF4E26974E92D5A6E61CA6DBCACA3C3F1D4763B54DCAF6EB35E80F74D2758A217FADC8ED2B10AEE3E0A1EBC5F0D4E289C3BFCB5S247G" TargetMode="External" /><Relationship Id="rId21" Type="http://schemas.openxmlformats.org/officeDocument/2006/relationships/hyperlink" Target="consultantplus://offline/ref=CC4CDFF4E26974E92D5A6E61CA6DBCACA3C3F1D4763B54DCAF6EB35E80F74D2758A217FADC8ED4B10AEE3E0A1EBC5F0D4E289C3BFCB5S247G" TargetMode="External" /><Relationship Id="rId22" Type="http://schemas.openxmlformats.org/officeDocument/2006/relationships/hyperlink" Target="consultantplus://offline/ref=CC4CDFF4E26974E92D5A6E61CA6DBCACA3C3F1D4763B54DCAF6EB35E80F74D2758A217FADC8ED6B10AEE3E0A1EBC5F0D4E289C3BFCB5S247G" TargetMode="External" /><Relationship Id="rId23" Type="http://schemas.openxmlformats.org/officeDocument/2006/relationships/hyperlink" Target="consultantplus://offline/ref=CC4CDFF4E26974E92D5A6E61CA6DBCACA3C3F1D4763B54DCAF6EB35E80F74D2758A217FADC8DD1B10AEE3E0A1EBC5F0D4E289C3BFCB5S247G" TargetMode="External" /><Relationship Id="rId24" Type="http://schemas.openxmlformats.org/officeDocument/2006/relationships/hyperlink" Target="consultantplus://offline/ref=CC4CDFF4E26974E92D5A6E61CA6DBCACA3C3F1D4763B54DCAF6EB35E80F74D2758A217FADC8DD3B10AEE3E0A1EBC5F0D4E289C3BFCB5S247G" TargetMode="External" /><Relationship Id="rId25" Type="http://schemas.openxmlformats.org/officeDocument/2006/relationships/hyperlink" Target="consultantplus://offline/ref=CC4CDFF4E26974E92D5A6E61CA6DBCACA3C3F1D4763B54DCAF6EB35E80F74D2758A217FADC8DD5B10AEE3E0A1EBC5F0D4E289C3BFCB5S247G" TargetMode="External" /><Relationship Id="rId26" Type="http://schemas.openxmlformats.org/officeDocument/2006/relationships/hyperlink" Target="consultantplus://offline/ref=CC4CDFF4E26974E92D5A6E61CA6DBCACA3C3F1D4763B54DCAF6EB35E80F74D2758A217FADE89D6BB5BB42E0E57EB56114B378338E2B527FESB48G" TargetMode="External" /><Relationship Id="rId27" Type="http://schemas.openxmlformats.org/officeDocument/2006/relationships/hyperlink" Target="consultantplus://offline/ref=CC4CDFF4E26974E92D5A6E61CA6DBCACA3C3F1D4763B54DCAF6EB35E80F74D2758A217FADE89D6BB59B42E0E57EB56114B378338E2B527FESB48G" TargetMode="External" /><Relationship Id="rId28" Type="http://schemas.openxmlformats.org/officeDocument/2006/relationships/hyperlink" Target="consultantplus://offline/ref=CC4CDFF4E26974E92D5A6E61CA6DBCACA3C3F2D7753554DCAF6EB35E80F74D2758A217F3DF8FD9B10AEE3E0A1EBC5F0D4E289C3BFCB5S247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4CDFF4E26974E92D5A6E61CA6DBCACA3C3F1D4763B54DCAF6EB35E80F74D2758A217FADE89D5B25AB42E0E57EB56114B378338E2B527FESB48G" TargetMode="External" /><Relationship Id="rId5" Type="http://schemas.openxmlformats.org/officeDocument/2006/relationships/hyperlink" Target="consultantplus://offline/ref=CC4CDFF4E26974E92D5A6E61CA6DBCACA3C3F1D4763B54DCAF6EB35E80F74D2758A217FADE88D2BE5BB42E0E57EB56114B378338E2B527FESB48G" TargetMode="External" /><Relationship Id="rId6" Type="http://schemas.openxmlformats.org/officeDocument/2006/relationships/hyperlink" Target="consultantplus://offline/ref=CC4CDFF4E26974E92D5A6E61CA6DBCACA3C3F1D4763B54DCAF6EB35E80F74D2758A217FADE89D5B35CB42E0E57EB56114B378338E2B527FESB48G" TargetMode="External" /><Relationship Id="rId7" Type="http://schemas.openxmlformats.org/officeDocument/2006/relationships/hyperlink" Target="consultantplus://offline/ref=CC4CDFF4E26974E92D5A6E61CA6DBCACA3C3F1D4763B54DCAF6EB35E80F74D2758A217FAD788D3B10AEE3E0A1EBC5F0D4E289C3BFCB5S247G" TargetMode="External" /><Relationship Id="rId8" Type="http://schemas.openxmlformats.org/officeDocument/2006/relationships/hyperlink" Target="consultantplus://offline/ref=CC4CDFF4E26974E92D5A6E61CA6DBCACA3C3F1D4763B54DCAF6EB35E80F74D2758A217FADE89D6BA5BB42E0E57EB56114B378338E2B527FESB48G" TargetMode="External" /><Relationship Id="rId9" Type="http://schemas.openxmlformats.org/officeDocument/2006/relationships/hyperlink" Target="consultantplus://offline/ref=CC4CDFF4E26974E92D5A6E61CA6DBCACA3C3F1D4763B54DCAF6EB35E80F74D2758A217FADE89D6BA59B42E0E57EB56114B378338E2B527FESB48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