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Морозова Е.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слесарь,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утылк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«</w:t>
      </w:r>
      <w:r>
        <w:rPr>
          <w:rFonts w:ascii="Times New Roman" w:eastAsia="Times New Roman" w:hAnsi="Times New Roman" w:cs="Times New Roman"/>
          <w:sz w:val="28"/>
          <w:szCs w:val="28"/>
        </w:rPr>
        <w:t>Тундра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Морозов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Морозова Е.М.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14:24 Морозов Е.М.,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«Тундра», объемом 0,5 л., стоимостью 257,11 руб.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14:24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«Тундра», объемом 0,5 л., стоимостью 257,11 руб.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Морозовым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неоплаченные штрафы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9"/>
          <w:rFonts w:ascii="Times New Roman" w:eastAsia="Times New Roman" w:hAnsi="Times New Roman" w:cs="Times New Roman"/>
          <w:sz w:val="28"/>
          <w:szCs w:val="28"/>
        </w:rPr>
        <w:t>Морозова Е.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7rplc-29">
    <w:name w:val="cat-FIO grp-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