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7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Данилюка И.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монтажником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Данилюк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eastAsia="Times New Roman" w:hAnsi="Times New Roman" w:cs="Times New Roman"/>
          <w:sz w:val="28"/>
          <w:szCs w:val="28"/>
        </w:rPr>
        <w:t>Сююмбике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сыр на общую сумму 752 рубля 34 копейки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Данилюк И.В.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Данилюка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Данилюка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Данилюка И.В.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21"/>
          <w:rFonts w:ascii="Times New Roman" w:eastAsia="Times New Roman" w:hAnsi="Times New Roman" w:cs="Times New Roman"/>
          <w:sz w:val="28"/>
          <w:szCs w:val="28"/>
        </w:rPr>
        <w:t>Данилюка И.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время административного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7rplc-21">
    <w:name w:val="cat-FIO grp-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