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0334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1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7.27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Юнусова Ф. 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регистр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ированного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грузчик,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11:56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Юнусов Ф.А.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30 лет Победы, 17А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</w:t>
      </w:r>
      <w:r>
        <w:rPr>
          <w:rFonts w:ascii="Times New Roman" w:eastAsia="Times New Roman" w:hAnsi="Times New Roman" w:cs="Times New Roman"/>
          <w:sz w:val="28"/>
          <w:szCs w:val="28"/>
        </w:rPr>
        <w:t>бутылк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водки «</w:t>
      </w:r>
      <w:r>
        <w:rPr>
          <w:rFonts w:ascii="Times New Roman" w:eastAsia="Times New Roman" w:hAnsi="Times New Roman" w:cs="Times New Roman"/>
          <w:sz w:val="28"/>
          <w:szCs w:val="28"/>
        </w:rPr>
        <w:t>Хлебная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 водки «Чистое поле»,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0,5л., стоимостью 264,00 руб., а всего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общую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463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ля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Юнусов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Юнусова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Юнусов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собственноручно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написав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магазина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11:56 мужчина, будучи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«Магнит»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ул. 30 лет Победы, 17А, похитил с прилавка бутылку водки «Хлебная»,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объемом 0,5л., стоимостью 199,00 руб., бутылку водки «Чистое поле»,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объемом 0,5л., стоимостью 264,00 руб., а всего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463,00 рубля без учета НДС,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изъятия;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показаниями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730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содержание алкоголя в выдыхаемом воздухе),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которыми </w:t>
      </w:r>
      <w:r>
        <w:rPr>
          <w:rFonts w:ascii="Times New Roman" w:eastAsia="Times New Roman" w:hAnsi="Times New Roman" w:cs="Times New Roman"/>
          <w:sz w:val="28"/>
          <w:szCs w:val="28"/>
        </w:rPr>
        <w:t>Юнусов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Юнусовым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четвертой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ст.4.3 КоАП РФ отягчающего административную ответственность обстоятельства судом по делу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административного правонарушения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 состоянии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данные о личности правонарушителя, который к административной ответственности за однородное правонарушение привлекался, имеет неоплаченн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Юнусову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8rplc-31"/>
          <w:rFonts w:ascii="Times New Roman" w:eastAsia="Times New Roman" w:hAnsi="Times New Roman" w:cs="Times New Roman"/>
          <w:sz w:val="28"/>
          <w:szCs w:val="28"/>
        </w:rPr>
        <w:t>Юнусова Ф.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8rplc-31">
    <w:name w:val="cat-FIO grp-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A27AFBB3776B7B37DB4EDB2B9378AFEAF6884A328E94E11F7FAC91451F22CCA5064573159CB6TEM" TargetMode="External" /><Relationship Id="rId11" Type="http://schemas.openxmlformats.org/officeDocument/2006/relationships/hyperlink" Target="consultantplus://offline/ref=53A27AFBB3776B7B37DB4EDB2B9378AFEAF6884A328E94E11F7FAC91451F22CCA5064573159CB6TAM" TargetMode="External" /><Relationship Id="rId12" Type="http://schemas.openxmlformats.org/officeDocument/2006/relationships/hyperlink" Target="consultantplus://offline/ref=53A27AFBB3776B7B37DB4EDB2B9378AFEAF6884A328E94E11F7FAC91451F22CCA5064573159CB6T4M" TargetMode="External" /><Relationship Id="rId13" Type="http://schemas.openxmlformats.org/officeDocument/2006/relationships/hyperlink" Target="consultantplus://offline/ref=53A27AFBB3776B7B37DB4EDB2B9378AFEAF6884A328E94E11F7FAC91451F22CCA5064573159FB6TCM" TargetMode="External" /><Relationship Id="rId14" Type="http://schemas.openxmlformats.org/officeDocument/2006/relationships/hyperlink" Target="consultantplus://offline/ref=53A27AFBB3776B7B37DB4EDB2B9378AFEAF6884A328E94E11F7FAC91451F22CCA5064573159FB6TAM" TargetMode="External" /><Relationship Id="rId15" Type="http://schemas.openxmlformats.org/officeDocument/2006/relationships/hyperlink" Target="consultantplus://offline/ref=53A27AFBB3776B7B37DB4EDB2B9378AFEAF6884A328E94E11F7FAC91451F22CCA5064573159FB6T4M" TargetMode="External" /><Relationship Id="rId16" Type="http://schemas.openxmlformats.org/officeDocument/2006/relationships/hyperlink" Target="consultantplus://offline/ref=53A27AFBB3776B7B37DB4EDB2B9378AFEAF6884A328E94E11F7FAC91451F22CCA5064573159EB6TCM" TargetMode="External" /><Relationship Id="rId17" Type="http://schemas.openxmlformats.org/officeDocument/2006/relationships/hyperlink" Target="consultantplus://offline/ref=53A27AFBB3776B7B37DB4EDB2B9378AFEAF6884A328E94E11F7FAC91451F22CCA5064573159EB6TBM" TargetMode="External" /><Relationship Id="rId18" Type="http://schemas.openxmlformats.org/officeDocument/2006/relationships/hyperlink" Target="consultantplus://offline/ref=53A27AFBB3776B7B37DB4EDB2B9378AFEAF6884A328E94E11F7FAC91451F22CCA5064573159EB6T5M" TargetMode="External" /><Relationship Id="rId19" Type="http://schemas.openxmlformats.org/officeDocument/2006/relationships/hyperlink" Target="consultantplus://offline/ref=53A27AFBB3776B7B37DB4EDB2B9378AFEAF6884A328E94E11F7FAC91451F22CCA50645731599B6T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3A27AFBB3776B7B37DB4EDB2B9378AFEAF6884A328E94E11F7FAC91451F22CCA50645731598B6TFM" TargetMode="External" /><Relationship Id="rId21" Type="http://schemas.openxmlformats.org/officeDocument/2006/relationships/hyperlink" Target="consultantplus://offline/ref=53A27AFBB3776B7B37DB4EDB2B9378AFEAF6884A328E94E11F7FAC91451F22CCA50645731598B6T9M" TargetMode="External" /><Relationship Id="rId22" Type="http://schemas.openxmlformats.org/officeDocument/2006/relationships/hyperlink" Target="consultantplus://offline/ref=53A27AFBB3776B7B37DB4EDB2B9378AFEAF6884A328E94E11F7FAC91451F22CCA50645731598B6TBM" TargetMode="External" /><Relationship Id="rId23" Type="http://schemas.openxmlformats.org/officeDocument/2006/relationships/hyperlink" Target="consultantplus://offline/ref=53A27AFBB3776B7B37DB4EDB2B9378AFEAF6884A328E94E11F7FAC91451F22CCA5064573159BB6TCM" TargetMode="External" /><Relationship Id="rId24" Type="http://schemas.openxmlformats.org/officeDocument/2006/relationships/hyperlink" Target="consultantplus://offline/ref=53A27AFBB3776B7B37DB4EDB2B9378AFEAF6884A328E94E11F7FAC91451F22CCA5064573159BB6TEM" TargetMode="External" /><Relationship Id="rId25" Type="http://schemas.openxmlformats.org/officeDocument/2006/relationships/hyperlink" Target="consultantplus://offline/ref=53A27AFBB3776B7B37DB4EDB2B9378AFEAF6884A328E94E11F7FAC91451F22CCA5064573159BB6T8M" TargetMode="External" /><Relationship Id="rId26" Type="http://schemas.openxmlformats.org/officeDocument/2006/relationships/hyperlink" Target="consultantplus://offline/ref=53A27AFBB3776B7B37DB4EDB2B9378AFEAF6884A328E94E11F7FAC91451F22CCA5064573179F6B85BET3M" TargetMode="External" /><Relationship Id="rId27" Type="http://schemas.openxmlformats.org/officeDocument/2006/relationships/hyperlink" Target="consultantplus://offline/ref=53A27AFBB3776B7B37DB4EDB2B9378AFEAF6884A328E94E11F7FAC91451F22CCA5064573179F6B85BET1M" TargetMode="External" /><Relationship Id="rId28" Type="http://schemas.openxmlformats.org/officeDocument/2006/relationships/hyperlink" Target="consultantplus://offline/ref=53A27AFBB3776B7B37DB4EDB2B9378AFEAF7874C358894E11F7FAC91451F22CCA506457A1699B6T4M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A27AFBB3776B7B37DB4EDB2B9378AFEAF6884A328E94E11F7FAC91451F22CCA5064573179F688CBET2M" TargetMode="External" /><Relationship Id="rId5" Type="http://schemas.openxmlformats.org/officeDocument/2006/relationships/hyperlink" Target="consultantplus://offline/ref=53A27AFBB3776B7B37DB4EDB2B9378AFEAF6884A328E94E11F7FAC91451F22CCA5064573179E6F80BET3M" TargetMode="External" /><Relationship Id="rId6" Type="http://schemas.openxmlformats.org/officeDocument/2006/relationships/hyperlink" Target="consultantplus://offline/ref=53A27AFBB3776B7B37DB4EDB2B9378AFEAF6884A328E94E11F7FAC91451F22CCA5064573179F688DBET4M" TargetMode="External" /><Relationship Id="rId7" Type="http://schemas.openxmlformats.org/officeDocument/2006/relationships/hyperlink" Target="consultantplus://offline/ref=53A27AFBB3776B7B37DB4EDB2B9378AFEAF6884A328E94E11F7FAC91451F22CCA50645731E9EB6TEM" TargetMode="External" /><Relationship Id="rId8" Type="http://schemas.openxmlformats.org/officeDocument/2006/relationships/hyperlink" Target="consultantplus://offline/ref=53A27AFBB3776B7B37DB4EDB2B9378AFEAF6884A328E94E11F7FAC91451F22CCA5064573179F6B84BET3M" TargetMode="External" /><Relationship Id="rId9" Type="http://schemas.openxmlformats.org/officeDocument/2006/relationships/hyperlink" Target="consultantplus://offline/ref=53A27AFBB3776B7B37DB4EDB2B9378AFEAF6884A328E94E11F7FAC91451F22CCA5064573179F6B84BET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