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Гагарина Ю.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0,7л.,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и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 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Гагарин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Ю.А.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15:14 Гагарин Ю.А.,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0,7л., стоимостью 286 рублей 31 копеек 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прошел через кассу;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15:14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0,7л., стоимостью 286 рублей 31 копеек 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 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Гагариным Ю.А.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имеет неоплаченны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 и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Гагарина Ю.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