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1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7.27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Логинова А.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Кармалы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Логинов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пр. 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0,5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</w:rPr>
        <w:t>был задержан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работниками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Логинов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Логинова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Логинов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собственноручно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написав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работников магазина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18:30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«Пятерочка»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Хлебная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0,5 л., стоимостью 200,00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 где был задержан работниками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проколом </w:t>
      </w:r>
      <w:r>
        <w:rPr>
          <w:rFonts w:ascii="Times New Roman" w:eastAsia="Times New Roman" w:hAnsi="Times New Roman" w:cs="Times New Roman"/>
          <w:sz w:val="28"/>
          <w:szCs w:val="28"/>
        </w:rPr>
        <w:t>изъятия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Логинова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Логиновым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данные о личности правонарушителя, который к административной ответственности за однородное правонарушение привлекался, имеет неоплаченные штрафы, не работает и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Логинову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27"/>
          <w:rFonts w:ascii="Times New Roman" w:eastAsia="Times New Roman" w:hAnsi="Times New Roman" w:cs="Times New Roman"/>
          <w:sz w:val="28"/>
          <w:szCs w:val="28"/>
        </w:rPr>
        <w:t>Логинова А.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4">
    <w:name w:val="cat-FIO grp-9 rplc-4"/>
    <w:basedOn w:val="DefaultParagraphFont"/>
  </w:style>
  <w:style w:type="character" w:customStyle="1" w:styleId="cat-PassportDatagrp-17rplc-5">
    <w:name w:val="cat-PassportData grp-1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9rplc-27">
    <w:name w:val="cat-FIO grp-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A27AFBB3776B7B37DB4EDB2B9378AFEAF6884A328E94E11F7FAC91451F22CCA5064573159CB6TEM" TargetMode="External" /><Relationship Id="rId11" Type="http://schemas.openxmlformats.org/officeDocument/2006/relationships/hyperlink" Target="consultantplus://offline/ref=53A27AFBB3776B7B37DB4EDB2B9378AFEAF6884A328E94E11F7FAC91451F22CCA5064573159CB6TAM" TargetMode="External" /><Relationship Id="rId12" Type="http://schemas.openxmlformats.org/officeDocument/2006/relationships/hyperlink" Target="consultantplus://offline/ref=53A27AFBB3776B7B37DB4EDB2B9378AFEAF6884A328E94E11F7FAC91451F22CCA5064573159CB6T4M" TargetMode="External" /><Relationship Id="rId13" Type="http://schemas.openxmlformats.org/officeDocument/2006/relationships/hyperlink" Target="consultantplus://offline/ref=53A27AFBB3776B7B37DB4EDB2B9378AFEAF6884A328E94E11F7FAC91451F22CCA5064573159FB6TCM" TargetMode="External" /><Relationship Id="rId14" Type="http://schemas.openxmlformats.org/officeDocument/2006/relationships/hyperlink" Target="consultantplus://offline/ref=53A27AFBB3776B7B37DB4EDB2B9378AFEAF6884A328E94E11F7FAC91451F22CCA5064573159FB6TAM" TargetMode="External" /><Relationship Id="rId15" Type="http://schemas.openxmlformats.org/officeDocument/2006/relationships/hyperlink" Target="consultantplus://offline/ref=53A27AFBB3776B7B37DB4EDB2B9378AFEAF6884A328E94E11F7FAC91451F22CCA5064573159FB6T4M" TargetMode="External" /><Relationship Id="rId16" Type="http://schemas.openxmlformats.org/officeDocument/2006/relationships/hyperlink" Target="consultantplus://offline/ref=53A27AFBB3776B7B37DB4EDB2B9378AFEAF6884A328E94E11F7FAC91451F22CCA5064573159EB6TCM" TargetMode="External" /><Relationship Id="rId17" Type="http://schemas.openxmlformats.org/officeDocument/2006/relationships/hyperlink" Target="consultantplus://offline/ref=53A27AFBB3776B7B37DB4EDB2B9378AFEAF6884A328E94E11F7FAC91451F22CCA5064573159EB6TBM" TargetMode="External" /><Relationship Id="rId18" Type="http://schemas.openxmlformats.org/officeDocument/2006/relationships/hyperlink" Target="consultantplus://offline/ref=53A27AFBB3776B7B37DB4EDB2B9378AFEAF6884A328E94E11F7FAC91451F22CCA5064573159EB6T5M" TargetMode="External" /><Relationship Id="rId19" Type="http://schemas.openxmlformats.org/officeDocument/2006/relationships/hyperlink" Target="consultantplus://offline/ref=53A27AFBB3776B7B37DB4EDB2B9378AFEAF6884A328E94E11F7FAC91451F22CCA50645731599B6T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3A27AFBB3776B7B37DB4EDB2B9378AFEAF6884A328E94E11F7FAC91451F22CCA50645731598B6TFM" TargetMode="External" /><Relationship Id="rId21" Type="http://schemas.openxmlformats.org/officeDocument/2006/relationships/hyperlink" Target="consultantplus://offline/ref=53A27AFBB3776B7B37DB4EDB2B9378AFEAF6884A328E94E11F7FAC91451F22CCA50645731598B6T9M" TargetMode="External" /><Relationship Id="rId22" Type="http://schemas.openxmlformats.org/officeDocument/2006/relationships/hyperlink" Target="consultantplus://offline/ref=53A27AFBB3776B7B37DB4EDB2B9378AFEAF6884A328E94E11F7FAC91451F22CCA50645731598B6TBM" TargetMode="External" /><Relationship Id="rId23" Type="http://schemas.openxmlformats.org/officeDocument/2006/relationships/hyperlink" Target="consultantplus://offline/ref=53A27AFBB3776B7B37DB4EDB2B9378AFEAF6884A328E94E11F7FAC91451F22CCA5064573159BB6TCM" TargetMode="External" /><Relationship Id="rId24" Type="http://schemas.openxmlformats.org/officeDocument/2006/relationships/hyperlink" Target="consultantplus://offline/ref=53A27AFBB3776B7B37DB4EDB2B9378AFEAF6884A328E94E11F7FAC91451F22CCA5064573159BB6TEM" TargetMode="External" /><Relationship Id="rId25" Type="http://schemas.openxmlformats.org/officeDocument/2006/relationships/hyperlink" Target="consultantplus://offline/ref=53A27AFBB3776B7B37DB4EDB2B9378AFEAF6884A328E94E11F7FAC91451F22CCA5064573159BB6T8M" TargetMode="External" /><Relationship Id="rId26" Type="http://schemas.openxmlformats.org/officeDocument/2006/relationships/hyperlink" Target="consultantplus://offline/ref=53A27AFBB3776B7B37DB4EDB2B9378AFEAF6884A328E94E11F7FAC91451F22CCA5064573179F6B85BET3M" TargetMode="External" /><Relationship Id="rId27" Type="http://schemas.openxmlformats.org/officeDocument/2006/relationships/hyperlink" Target="consultantplus://offline/ref=53A27AFBB3776B7B37DB4EDB2B9378AFEAF6884A328E94E11F7FAC91451F22CCA5064573179F6B85BET1M" TargetMode="External" /><Relationship Id="rId28" Type="http://schemas.openxmlformats.org/officeDocument/2006/relationships/hyperlink" Target="consultantplus://offline/ref=53A27AFBB3776B7B37DB4EDB2B9378AFEAF7874C358894E11F7FAC91451F22CCA506457A1699B6T4M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A27AFBB3776B7B37DB4EDB2B9378AFEAF6884A328E94E11F7FAC91451F22CCA5064573179F688CBET2M" TargetMode="External" /><Relationship Id="rId5" Type="http://schemas.openxmlformats.org/officeDocument/2006/relationships/hyperlink" Target="consultantplus://offline/ref=53A27AFBB3776B7B37DB4EDB2B9378AFEAF6884A328E94E11F7FAC91451F22CCA5064573179E6F80BET3M" TargetMode="External" /><Relationship Id="rId6" Type="http://schemas.openxmlformats.org/officeDocument/2006/relationships/hyperlink" Target="consultantplus://offline/ref=53A27AFBB3776B7B37DB4EDB2B9378AFEAF6884A328E94E11F7FAC91451F22CCA5064573179F688DBET4M" TargetMode="External" /><Relationship Id="rId7" Type="http://schemas.openxmlformats.org/officeDocument/2006/relationships/hyperlink" Target="consultantplus://offline/ref=53A27AFBB3776B7B37DB4EDB2B9378AFEAF6884A328E94E11F7FAC91451F22CCA50645731E9EB6TEM" TargetMode="External" /><Relationship Id="rId8" Type="http://schemas.openxmlformats.org/officeDocument/2006/relationships/hyperlink" Target="consultantplus://offline/ref=53A27AFBB3776B7B37DB4EDB2B9378AFEAF6884A328E94E11F7FAC91451F22CCA5064573179F6B84BET3M" TargetMode="External" /><Relationship Id="rId9" Type="http://schemas.openxmlformats.org/officeDocument/2006/relationships/hyperlink" Target="consultantplus://offline/ref=53A27AFBB3776B7B37DB4EDB2B9378AFEAF6884A328E94E11F7FAC91451F22CCA5064573179F6B84BET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