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1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18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7.27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Маняпова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Маняпов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пр. 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колбаса мусульманская, стоимостью 81,28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колбаса мусульманская, стоимостью 81,28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пиво бел кремль, стоимостью 27,63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185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 через кассовую зону,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sz w:val="28"/>
          <w:szCs w:val="28"/>
        </w:rPr>
        <w:t>был задержан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работниками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Маняпов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этого,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Маняпова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Маняпов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собственноручно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написав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работников магазина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Щербакова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18.04.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10:10 мужчина,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«Пятерочка»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Строителей, 41,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товар: колбаса мусульманская, стоимостью 81,28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колбаса мусульманская, стоимостью 81,28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пиво бел кремль, стоимостью 27,63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общую сумму 185,29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 через кассовую зону,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, где был задержан работниками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проколом </w:t>
      </w:r>
      <w:r>
        <w:rPr>
          <w:rFonts w:ascii="Times New Roman" w:eastAsia="Times New Roman" w:hAnsi="Times New Roman" w:cs="Times New Roman"/>
          <w:sz w:val="28"/>
          <w:szCs w:val="28"/>
        </w:rPr>
        <w:t>изъятия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Маняпова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полици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 материалы дела,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Маняповым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 xml:space="preserve">четвертой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смягчающего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ст.4.3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данные о личности правонарушителя, который к административной ответственности за однородное правонарушение привлекался, имеет неоплаченные штрафы, не работает и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Маняпову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ареста.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Маняпова </w:t>
      </w:r>
      <w:r>
        <w:rPr>
          <w:rStyle w:val="cat-FIOgrp-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4">
    <w:name w:val="cat-FIO grp-8 rplc-4"/>
    <w:basedOn w:val="DefaultParagraphFont"/>
  </w:style>
  <w:style w:type="character" w:customStyle="1" w:styleId="cat-ExternalSystemDefinedgrp-19rplc-5">
    <w:name w:val="cat-ExternalSystemDefined grp-19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8rplc-32">
    <w:name w:val="cat-FIO grp-8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3A27AFBB3776B7B37DB4EDB2B9378AFEAF6884A328E94E11F7FAC91451F22CCA5064573159CB6TEM" TargetMode="External" /><Relationship Id="rId11" Type="http://schemas.openxmlformats.org/officeDocument/2006/relationships/hyperlink" Target="consultantplus://offline/ref=53A27AFBB3776B7B37DB4EDB2B9378AFEAF6884A328E94E11F7FAC91451F22CCA5064573159CB6TAM" TargetMode="External" /><Relationship Id="rId12" Type="http://schemas.openxmlformats.org/officeDocument/2006/relationships/hyperlink" Target="consultantplus://offline/ref=53A27AFBB3776B7B37DB4EDB2B9378AFEAF6884A328E94E11F7FAC91451F22CCA5064573159CB6T4M" TargetMode="External" /><Relationship Id="rId13" Type="http://schemas.openxmlformats.org/officeDocument/2006/relationships/hyperlink" Target="consultantplus://offline/ref=53A27AFBB3776B7B37DB4EDB2B9378AFEAF6884A328E94E11F7FAC91451F22CCA5064573159FB6TCM" TargetMode="External" /><Relationship Id="rId14" Type="http://schemas.openxmlformats.org/officeDocument/2006/relationships/hyperlink" Target="consultantplus://offline/ref=53A27AFBB3776B7B37DB4EDB2B9378AFEAF6884A328E94E11F7FAC91451F22CCA5064573159FB6TAM" TargetMode="External" /><Relationship Id="rId15" Type="http://schemas.openxmlformats.org/officeDocument/2006/relationships/hyperlink" Target="consultantplus://offline/ref=53A27AFBB3776B7B37DB4EDB2B9378AFEAF6884A328E94E11F7FAC91451F22CCA5064573159FB6T4M" TargetMode="External" /><Relationship Id="rId16" Type="http://schemas.openxmlformats.org/officeDocument/2006/relationships/hyperlink" Target="consultantplus://offline/ref=53A27AFBB3776B7B37DB4EDB2B9378AFEAF6884A328E94E11F7FAC91451F22CCA5064573159EB6TCM" TargetMode="External" /><Relationship Id="rId17" Type="http://schemas.openxmlformats.org/officeDocument/2006/relationships/hyperlink" Target="consultantplus://offline/ref=53A27AFBB3776B7B37DB4EDB2B9378AFEAF6884A328E94E11F7FAC91451F22CCA5064573159EB6TBM" TargetMode="External" /><Relationship Id="rId18" Type="http://schemas.openxmlformats.org/officeDocument/2006/relationships/hyperlink" Target="consultantplus://offline/ref=53A27AFBB3776B7B37DB4EDB2B9378AFEAF6884A328E94E11F7FAC91451F22CCA5064573159EB6T5M" TargetMode="External" /><Relationship Id="rId19" Type="http://schemas.openxmlformats.org/officeDocument/2006/relationships/hyperlink" Target="consultantplus://offline/ref=53A27AFBB3776B7B37DB4EDB2B9378AFEAF6884A328E94E11F7FAC91451F22CCA50645731599B6TD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3A27AFBB3776B7B37DB4EDB2B9378AFEAF6884A328E94E11F7FAC91451F22CCA50645731598B6TFM" TargetMode="External" /><Relationship Id="rId21" Type="http://schemas.openxmlformats.org/officeDocument/2006/relationships/hyperlink" Target="consultantplus://offline/ref=53A27AFBB3776B7B37DB4EDB2B9378AFEAF6884A328E94E11F7FAC91451F22CCA50645731598B6T9M" TargetMode="External" /><Relationship Id="rId22" Type="http://schemas.openxmlformats.org/officeDocument/2006/relationships/hyperlink" Target="consultantplus://offline/ref=53A27AFBB3776B7B37DB4EDB2B9378AFEAF6884A328E94E11F7FAC91451F22CCA50645731598B6TBM" TargetMode="External" /><Relationship Id="rId23" Type="http://schemas.openxmlformats.org/officeDocument/2006/relationships/hyperlink" Target="consultantplus://offline/ref=53A27AFBB3776B7B37DB4EDB2B9378AFEAF6884A328E94E11F7FAC91451F22CCA5064573159BB6TCM" TargetMode="External" /><Relationship Id="rId24" Type="http://schemas.openxmlformats.org/officeDocument/2006/relationships/hyperlink" Target="consultantplus://offline/ref=53A27AFBB3776B7B37DB4EDB2B9378AFEAF6884A328E94E11F7FAC91451F22CCA5064573159BB6TEM" TargetMode="External" /><Relationship Id="rId25" Type="http://schemas.openxmlformats.org/officeDocument/2006/relationships/hyperlink" Target="consultantplus://offline/ref=53A27AFBB3776B7B37DB4EDB2B9378AFEAF6884A328E94E11F7FAC91451F22CCA5064573159BB6T8M" TargetMode="External" /><Relationship Id="rId26" Type="http://schemas.openxmlformats.org/officeDocument/2006/relationships/hyperlink" Target="consultantplus://offline/ref=53A27AFBB3776B7B37DB4EDB2B9378AFEAF6884A328E94E11F7FAC91451F22CCA5064573179F6B85BET3M" TargetMode="External" /><Relationship Id="rId27" Type="http://schemas.openxmlformats.org/officeDocument/2006/relationships/hyperlink" Target="consultantplus://offline/ref=53A27AFBB3776B7B37DB4EDB2B9378AFEAF6884A328E94E11F7FAC91451F22CCA5064573179F6B85BET1M" TargetMode="External" /><Relationship Id="rId28" Type="http://schemas.openxmlformats.org/officeDocument/2006/relationships/hyperlink" Target="consultantplus://offline/ref=53A27AFBB3776B7B37DB4EDB2B9378AFEAF7874C358894E11F7FAC91451F22CCA506457A1699B6T4M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A27AFBB3776B7B37DB4EDB2B9378AFEAF6884A328E94E11F7FAC91451F22CCA5064573179F688CBET2M" TargetMode="External" /><Relationship Id="rId5" Type="http://schemas.openxmlformats.org/officeDocument/2006/relationships/hyperlink" Target="consultantplus://offline/ref=53A27AFBB3776B7B37DB4EDB2B9378AFEAF6884A328E94E11F7FAC91451F22CCA5064573179E6F80BET3M" TargetMode="External" /><Relationship Id="rId6" Type="http://schemas.openxmlformats.org/officeDocument/2006/relationships/hyperlink" Target="consultantplus://offline/ref=53A27AFBB3776B7B37DB4EDB2B9378AFEAF6884A328E94E11F7FAC91451F22CCA5064573179F688DBET4M" TargetMode="External" /><Relationship Id="rId7" Type="http://schemas.openxmlformats.org/officeDocument/2006/relationships/hyperlink" Target="consultantplus://offline/ref=53A27AFBB3776B7B37DB4EDB2B9378AFEAF6884A328E94E11F7FAC91451F22CCA50645731E9EB6TEM" TargetMode="External" /><Relationship Id="rId8" Type="http://schemas.openxmlformats.org/officeDocument/2006/relationships/hyperlink" Target="consultantplus://offline/ref=53A27AFBB3776B7B37DB4EDB2B9378AFEAF6884A328E94E11F7FAC91451F22CCA5064573179F6B84BET3M" TargetMode="External" /><Relationship Id="rId9" Type="http://schemas.openxmlformats.org/officeDocument/2006/relationships/hyperlink" Target="consultantplus://offline/ref=53A27AFBB3776B7B37DB4EDB2B9378AFEAF6884A328E94E11F7FAC91451F22CCA5064573179F6B84BET1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