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№ ______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М.М., 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Лапшина М.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слов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доставщиком воды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Лапшин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проспект Строителей, 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прилавка </w:t>
      </w:r>
      <w:r>
        <w:rPr>
          <w:rFonts w:ascii="Times New Roman" w:eastAsia="Times New Roman" w:hAnsi="Times New Roman" w:cs="Times New Roman"/>
          <w:sz w:val="28"/>
          <w:szCs w:val="28"/>
        </w:rPr>
        <w:t>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Старая Казань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0.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 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Лапшин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Лапшина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 согласилось, собственноручно, написав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13:15 мужчина,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 г. Нижнекамск,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проспект Строителей, 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прилавка бутылку водки «Старая Казань», 0.75 л., стоимостью 306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 коп, без учета НДС,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изъятия похищенного товара;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Лапшиным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 административное правонарушение, ответственность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предусмотрена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КоАП РФ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КоАП РФ отягчающего административную ответственность обстоятельства судом по делу 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ст.4.1 КоАП РФ суд при назначении наказания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Лапшиным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его личность, мировой судья считает необходимым назначить наказание в виде административного ареста.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24"/>
          <w:rFonts w:ascii="Times New Roman" w:eastAsia="Times New Roman" w:hAnsi="Times New Roman" w:cs="Times New Roman"/>
          <w:sz w:val="28"/>
          <w:szCs w:val="28"/>
        </w:rPr>
        <w:t>Лапшина М.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1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UserDefinedgrp-21rplc-28">
    <w:name w:val="cat-UserDefined grp-2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