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Митаева Р.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привлекавшегося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Митаев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улица Строителей, 41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Пятёрочка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водку Казань Престижная, объемом 0,25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без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а</w:t>
      </w:r>
      <w:r>
        <w:rPr>
          <w:rFonts w:ascii="Times New Roman" w:eastAsia="Times New Roman" w:hAnsi="Times New Roman" w:cs="Times New Roman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Пятёрочка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наказания, суд руководствуется </w:t>
      </w:r>
      <w:r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для обеспечения достижения цели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отсутствие постоянного заработка,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23"/>
          <w:rFonts w:ascii="Times New Roman" w:eastAsia="Times New Roman" w:hAnsi="Times New Roman" w:cs="Times New Roman"/>
          <w:sz w:val="28"/>
          <w:szCs w:val="28"/>
        </w:rPr>
        <w:t>Митаева Р.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Исчислять время административного ареста с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 1 а</w:t>
      </w:r>
      <w:r>
        <w:rPr>
          <w:rFonts w:ascii="Times New Roman" w:eastAsia="Times New Roman" w:hAnsi="Times New Roman" w:cs="Times New Roman"/>
          <w:sz w:val="26"/>
          <w:szCs w:val="26"/>
        </w:rPr>
        <w:t>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6rplc-23">
    <w:name w:val="cat-FIO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