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Республика Татарстан, город Нижнекамс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 по Нижнекамскому судебному району Республики Татарстан Мифтахов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посредством видеоконференц-связи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административное дело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Зигангирова </w:t>
      </w:r>
      <w:r>
        <w:rPr>
          <w:rStyle w:val="cat-FIOgrp-10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 привлекавшегося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инвалидности </w:t>
      </w:r>
      <w:r>
        <w:rPr>
          <w:rFonts w:ascii="Times New Roman" w:eastAsia="Times New Roman" w:hAnsi="Times New Roman" w:cs="Times New Roman"/>
          <w:sz w:val="28"/>
          <w:szCs w:val="28"/>
        </w:rPr>
        <w:t>имемеющео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Зигангиров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магазине «</w:t>
      </w:r>
      <w:r>
        <w:rPr>
          <w:rFonts w:ascii="Times New Roman" w:eastAsia="Times New Roman" w:hAnsi="Times New Roman" w:cs="Times New Roman"/>
          <w:sz w:val="28"/>
          <w:szCs w:val="28"/>
        </w:rPr>
        <w:t>Магнит</w:t>
      </w:r>
      <w:r>
        <w:rPr>
          <w:rFonts w:ascii="Times New Roman" w:eastAsia="Times New Roman" w:hAnsi="Times New Roman" w:cs="Times New Roman"/>
          <w:sz w:val="28"/>
          <w:szCs w:val="28"/>
        </w:rPr>
        <w:t>»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 30 лет Победы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17А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похитил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прилавка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две бутылки водки «Беленькая Люкс» 0,5 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стоимостью </w:t>
      </w:r>
      <w:r>
        <w:rPr>
          <w:rFonts w:ascii="Times New Roman" w:eastAsia="Times New Roman" w:hAnsi="Times New Roman" w:cs="Times New Roman"/>
          <w:sz w:val="28"/>
          <w:szCs w:val="28"/>
        </w:rPr>
        <w:t>239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единицу товара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всего на сумму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479,04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учета НДС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затем </w:t>
      </w:r>
      <w:r>
        <w:rPr>
          <w:rFonts w:ascii="Times New Roman" w:eastAsia="Times New Roman" w:hAnsi="Times New Roman" w:cs="Times New Roman"/>
          <w:sz w:val="28"/>
          <w:szCs w:val="28"/>
        </w:rPr>
        <w:t>прошел через кассу, не оплатив за товар,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мелкое хищение.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Зигангиров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Зигангирова Н.М.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Зигангиров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Н.М.</w:t>
      </w:r>
      <w:r>
        <w:rPr>
          <w:rFonts w:ascii="Times New Roman" w:eastAsia="Times New Roman" w:hAnsi="Times New Roman" w:cs="Times New Roman"/>
          <w:sz w:val="28"/>
          <w:szCs w:val="28"/>
        </w:rPr>
        <w:t>собственноручно написал в нем «</w:t>
      </w:r>
      <w:r>
        <w:rPr>
          <w:rFonts w:ascii="Times New Roman" w:eastAsia="Times New Roman" w:hAnsi="Times New Roman" w:cs="Times New Roman"/>
          <w:sz w:val="28"/>
          <w:szCs w:val="28"/>
        </w:rPr>
        <w:t>согласен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работников магазина </w:t>
      </w:r>
      <w:r>
        <w:rPr>
          <w:rStyle w:val="cat-FIOgrp-12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изъятия;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справкой стоимости похищенного товара;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рапортом сотрудника полиции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>Зигангировым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совершено административное правонарушение, ответственность за которое предусмотрена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7.27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158.1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 статьи 160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Федерации, за исключением случаев, предусмотренных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14.15.3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предусмотренного ст. 4.2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 административных правонарушениях смягчающего обстоятельства судом по делу учитывается раскаяние лица, совершившего административное 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состояние здоровья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предусмотренного ст.4.3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отягчающего обстоятельства судом по делу учитывается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характер совершенного административного правонарушения, данные о личности правонарушителя, который к административной ответственности за однородное правонарушение привлекался, имеет неоплаченны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административный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штраф, не работает и полагает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Зигангирову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Н.М.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ареста.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 2 ст. 3.9 КоАП РФ,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29.9, 29.10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Зигангирова </w:t>
      </w:r>
      <w:r>
        <w:rPr>
          <w:rStyle w:val="cat-FIOgrp-10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7.27 Кодекса Российской Федерации об административных правонарушениях и подвергнуть административному наказанию в виде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момента доставления -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РТ в течение 10 суток со дня получения или вручения копии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М.М. Мифтахов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</w:p>
    <w:p>
      <w:pPr>
        <w:spacing w:before="0" w:after="0"/>
        <w:ind w:right="43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0rplc-4">
    <w:name w:val="cat-FIO grp-10 rplc-4"/>
    <w:basedOn w:val="DefaultParagraphFont"/>
  </w:style>
  <w:style w:type="character" w:customStyle="1" w:styleId="cat-ExternalSystemDefinedgrp-22rplc-5">
    <w:name w:val="cat-ExternalSystemDefined grp-22 rplc-5"/>
    <w:basedOn w:val="DefaultParagraphFont"/>
  </w:style>
  <w:style w:type="character" w:customStyle="1" w:styleId="cat-PassportDatagrp-18rplc-6">
    <w:name w:val="cat-PassportData grp-18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0rplc-22">
    <w:name w:val="cat-FIO grp-10 rplc-22"/>
    <w:basedOn w:val="DefaultParagraphFont"/>
  </w:style>
  <w:style w:type="character" w:customStyle="1" w:styleId="cat-UserDefinedgrp-23rplc-26">
    <w:name w:val="cat-UserDefined grp-23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FFE878FDCBF4DB114DBB090DB6AB4F3C55A94F0258ABBF989E5DA0A4E221340D348588BE6DC2656F6C30FAD22F83829740DBA191558D4L8J" TargetMode="External" /><Relationship Id="rId11" Type="http://schemas.openxmlformats.org/officeDocument/2006/relationships/hyperlink" Target="consultantplus://offline/ref=0FFE878FDCBF4DB114DBB090DB6AB4F3C55A94F0258ABBF989E5DA0A4E221340D348588BE6DC2256F6C30FAD22F83829740DBA191558D4L8J" TargetMode="External" /><Relationship Id="rId12" Type="http://schemas.openxmlformats.org/officeDocument/2006/relationships/hyperlink" Target="consultantplus://offline/ref=0FFE878FDCBF4DB114DBB090DB6AB4F3C55A94F0258ABBF989E5DA0A4E221340D348588BE6DC2C56F6C30FAD22F83829740DBA191558D4L8J" TargetMode="External" /><Relationship Id="rId13" Type="http://schemas.openxmlformats.org/officeDocument/2006/relationships/hyperlink" Target="consultantplus://offline/ref=0FFE878FDCBF4DB114DBB090DB6AB4F3C55A94F0258ABBF989E5DA0A4E221340D348588BE6DF2456F6C30FAD22F83829740DBA191558D4L8J" TargetMode="External" /><Relationship Id="rId14" Type="http://schemas.openxmlformats.org/officeDocument/2006/relationships/hyperlink" Target="consultantplus://offline/ref=0FFE878FDCBF4DB114DBB090DB6AB4F3C55A94F0258ABBF989E5DA0A4E221340D348588BE6DF2256F6C30FAD22F83829740DBA191558D4L8J" TargetMode="External" /><Relationship Id="rId15" Type="http://schemas.openxmlformats.org/officeDocument/2006/relationships/hyperlink" Target="consultantplus://offline/ref=0FFE878FDCBF4DB114DBB090DB6AB4F3C55A94F0258ABBF989E5DA0A4E221340D348588BE6DF2C56F6C30FAD22F83829740DBA191558D4L8J" TargetMode="External" /><Relationship Id="rId16" Type="http://schemas.openxmlformats.org/officeDocument/2006/relationships/hyperlink" Target="consultantplus://offline/ref=0FFE878FDCBF4DB114DBB090DB6AB4F3C55A94F0258ABBF989E5DA0A4E221340D348588BE6DE2456F6C30FAD22F83829740DBA191558D4L8J" TargetMode="External" /><Relationship Id="rId17" Type="http://schemas.openxmlformats.org/officeDocument/2006/relationships/hyperlink" Target="consultantplus://offline/ref=0FFE878FDCBF4DB114DBB090DB6AB4F3C55A94F0258ABBF989E5DA0A4E221340D348588BE6DE2356F6C30FAD22F83829740DBA191558D4L8J" TargetMode="External" /><Relationship Id="rId18" Type="http://schemas.openxmlformats.org/officeDocument/2006/relationships/hyperlink" Target="consultantplus://offline/ref=0FFE878FDCBF4DB114DBB090DB6AB4F3C55A94F0258ABBF989E5DA0A4E221340D348588BE6DE2D56F6C30FAD22F83829740DBA191558D4L8J" TargetMode="External" /><Relationship Id="rId19" Type="http://schemas.openxmlformats.org/officeDocument/2006/relationships/hyperlink" Target="consultantplus://offline/ref=0FFE878FDCBF4DB114DBB090DB6AB4F3C55A94F0258ABBF989E5DA0A4E221340D348588BE6D92556F6C30FAD22F83829740DBA191558D4L8J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0FFE878FDCBF4DB114DBB090DB6AB4F3C55A94F0258ABBF989E5DA0A4E221340D348588BE6D82756F6C30FAD22F83829740DBA191558D4L8J" TargetMode="External" /><Relationship Id="rId21" Type="http://schemas.openxmlformats.org/officeDocument/2006/relationships/hyperlink" Target="consultantplus://offline/ref=0FFE878FDCBF4DB114DBB090DB6AB4F3C55A94F0258ABBF989E5DA0A4E221340D348588BE6D82156F6C30FAD22F83829740DBA191558D4L8J" TargetMode="External" /><Relationship Id="rId22" Type="http://schemas.openxmlformats.org/officeDocument/2006/relationships/hyperlink" Target="consultantplus://offline/ref=0FFE878FDCBF4DB114DBB090DB6AB4F3C55A94F0258ABBF989E5DA0A4E221340D348588BE6D82356F6C30FAD22F83829740DBA191558D4L8J" TargetMode="External" /><Relationship Id="rId23" Type="http://schemas.openxmlformats.org/officeDocument/2006/relationships/hyperlink" Target="consultantplus://offline/ref=0FFE878FDCBF4DB114DBB090DB6AB4F3C55A94F0258ABBF989E5DA0A4E221340D348588BE6DB2456F6C30FAD22F83829740DBA191558D4L8J" TargetMode="External" /><Relationship Id="rId24" Type="http://schemas.openxmlformats.org/officeDocument/2006/relationships/hyperlink" Target="consultantplus://offline/ref=0FFE878FDCBF4DB114DBB090DB6AB4F3C55A94F0258ABBF989E5DA0A4E221340D348588BE6DB2656F6C30FAD22F83829740DBA191558D4L8J" TargetMode="External" /><Relationship Id="rId25" Type="http://schemas.openxmlformats.org/officeDocument/2006/relationships/hyperlink" Target="consultantplus://offline/ref=0FFE878FDCBF4DB114DBB090DB6AB4F3C55A94F0258ABBF989E5DA0A4E221340D348588BE6DB2056F6C30FAD22F83829740DBA191558D4L8J" TargetMode="External" /><Relationship Id="rId26" Type="http://schemas.openxmlformats.org/officeDocument/2006/relationships/hyperlink" Target="consultantplus://offline/ref=0FFE878FDCBF4DB114DBB090DB6AB4F3C55A94F0258ABBF989E5DA0A4E221340D348588BE4DF235CA7991FA96BAD34377511A4190B5B41AED5L9J" TargetMode="External" /><Relationship Id="rId27" Type="http://schemas.openxmlformats.org/officeDocument/2006/relationships/hyperlink" Target="consultantplus://offline/ref=0FFE878FDCBF4DB114DBB090DB6AB4F3C55A94F0258ABBF989E5DA0A4E221340D348588BE4DF235CA5991FA96BAD34377511A4190B5B41AED5L9J" TargetMode="External" /><Relationship Id="rId28" Type="http://schemas.openxmlformats.org/officeDocument/2006/relationships/hyperlink" Target="consultantplus://offline/ref=0FFE878FDCBF4DB114DBB090DB6AB4F3C55A94F3298ABBF989E5DA0A4E221340D3485882E5D92C56F6C30FAD22F83829740DBA191558D4L8J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FFE878FDCBF4DB114DBB090DB6AB4F3C55A94F0258ABBF989E5DA0A4E221340D348588BE4DF2055A6991FA96BAD34377511A4190B5B41AED5L9J" TargetMode="External" /><Relationship Id="rId5" Type="http://schemas.openxmlformats.org/officeDocument/2006/relationships/hyperlink" Target="consultantplus://offline/ref=0FFE878FDCBF4DB114DBB090DB6AB4F3C55A94F0258ABBF989E5DA0A4E221340D348588BE4DE2759A7991FA96BAD34377511A4190B5B41AED5L9J" TargetMode="External" /><Relationship Id="rId6" Type="http://schemas.openxmlformats.org/officeDocument/2006/relationships/hyperlink" Target="consultantplus://offline/ref=0FFE878FDCBF4DB114DBB090DB6AB4F3C55A94F0258ABBF989E5DA0A4E221340D348588BE4DF2054A0991FA96BAD34377511A4190B5B41AED5L9J" TargetMode="External" /><Relationship Id="rId7" Type="http://schemas.openxmlformats.org/officeDocument/2006/relationships/hyperlink" Target="consultantplus://offline/ref=0FFE878FDCBF4DB114DBB090DB6AB4F3C55A94F0258ABBF989E5DA0A4E221340D348588BEDDE2656F6C30FAD22F83829740DBA191558D4L8J" TargetMode="External" /><Relationship Id="rId8" Type="http://schemas.openxmlformats.org/officeDocument/2006/relationships/hyperlink" Target="consultantplus://offline/ref=0FFE878FDCBF4DB114DBB090DB6AB4F3C55A94F0258ABBF989E5DA0A4E221340D348588BE4DF235DA7991FA96BAD34377511A4190B5B41AED5L9J" TargetMode="External" /><Relationship Id="rId9" Type="http://schemas.openxmlformats.org/officeDocument/2006/relationships/hyperlink" Target="consultantplus://offline/ref=0FFE878FDCBF4DB114DBB090DB6AB4F3C55A94F0258ABBF989E5DA0A4E221340D348588BE4DF235DA5991FA96BAD34377511A4190B5B41AED5L9J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