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Республики Татарстан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по части 1 статье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кв. 156,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-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</w:t>
      </w:r>
      <w:r>
        <w:rPr>
          <w:rFonts w:ascii="Times New Roman" w:eastAsia="Times New Roman" w:hAnsi="Times New Roman" w:cs="Times New Roman"/>
          <w:sz w:val="28"/>
          <w:szCs w:val="28"/>
        </w:rPr>
        <w:t>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06735279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за совершение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12.9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500 рублей.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штраф не уплатил.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вину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КоАП РФ не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постановление о привлечении к административной ответственности получил и его не обжаловал. Также он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ВАЗ 21120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продал </w:t>
      </w:r>
      <w:r>
        <w:rPr>
          <w:rFonts w:ascii="Times New Roman" w:eastAsia="Times New Roman" w:hAnsi="Times New Roman" w:cs="Times New Roman"/>
          <w:sz w:val="28"/>
          <w:szCs w:val="28"/>
        </w:rPr>
        <w:t>09.05.2021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на момент фиксации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06.11.2021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владельцем, доступа к управлению автомобилем не имел.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с регистрационного учета, но этого не сделал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материальными затруднениями, а/м числится за ним. Штраф в сумме 500 рублей не уплатил.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и проанализировав представленные материалы,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подтверждается исследованными судом доказательствами: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090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06735279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06.11.2021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Копия указанного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почтовым отправлением и согласно отчету почтовых отправлений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№188101162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06735279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«ВАЗ 21120» </w:t>
      </w:r>
      <w:r>
        <w:rPr>
          <w:rStyle w:val="cat-CarNumbergrp-20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состоит в том, что виновный не уплачивает в срок, предусмотренный в ст. 32.2 Кодекса РФ об административных правонарушениях, административный штраф, назначенный ему в качестве административного наказания. Данное правонарушение совершается путем бездействия. Оно считается совершенным с момента истечения срока уплаты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находит данные письменные материалы дела достоверными и допустимыми доказательствами, поскольку они получены уполномоченными должностными лицами в соответствии с требованиями закона,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>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 ст.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  <w:r>
        <w:rPr>
          <w:rFonts w:ascii="Times New Roman" w:eastAsia="Times New Roman" w:hAnsi="Times New Roman" w:cs="Times New Roman"/>
          <w:sz w:val="28"/>
          <w:szCs w:val="28"/>
        </w:rPr>
        <w:t>06735279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изменялось, не отменялось в установленном законом порядке, отсрочка и рассрочка его исполнения не предоставлялась, обжаловано не было, соответственно,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Шестидесятидневный срок для исполнения постановления, с учетом положений ст. 4.8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Датой правонарушения следует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автомобиль был продан до дня совершения правонарушения, не является основанием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от административной ответственности, поскольку в случае своего несогласия с правонарушением, предусмотренным ч. 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возможность в установленный законом 10-дневыный срок после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к административной ответственности его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обжаловать, что им сделано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 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штраф подлежал оплате в 60-дневный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наказание,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29.9 - 29.11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41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Российской 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двукратного размера суммы неуплаченного административного штрафа в размере 1000 рублей (одн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Управление федерального казначейства по РТ (Министерство юстиции)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9205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ст.32.2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также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ст.20.25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со дня его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CarNumbergrp-20rplc-17">
    <w:name w:val="cat-CarNumber grp-20 rplc-17"/>
    <w:basedOn w:val="DefaultParagraphFont"/>
  </w:style>
  <w:style w:type="character" w:customStyle="1" w:styleId="cat-CarNumbergrp-20rplc-32">
    <w:name w:val="cat-CarNumber grp-20 rplc-32"/>
    <w:basedOn w:val="DefaultParagraphFont"/>
  </w:style>
  <w:style w:type="character" w:customStyle="1" w:styleId="cat-FIOgrp-11rplc-41">
    <w:name w:val="cat-FIO grp-11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340C15082367D70102FE044C9E69ACD5D87EEA13EEFA289170E31DCA41DBCB041AC3051EB50B90a4HE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