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Республика Татарстан, город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№5 по Нижнекамскому судебному району Республики Татарстан Мифтахов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М.М.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видеоконференц-связи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дминистративное 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7.27 Кодекса Российской Федерации об административных правонарушениях в отношении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0rplc-4"/>
          <w:rFonts w:ascii="Times New Roman" w:eastAsia="Times New Roman" w:hAnsi="Times New Roman" w:cs="Times New Roman"/>
          <w:sz w:val="28"/>
          <w:szCs w:val="28"/>
        </w:rPr>
        <w:t>Самойлова Н.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0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Тукая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38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кв. </w:t>
      </w:r>
      <w:r>
        <w:rPr>
          <w:rFonts w:ascii="Times New Roman" w:eastAsia="Times New Roman" w:hAnsi="Times New Roman" w:cs="Times New Roman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проживающего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Style w:val="cat-Addressgrp-3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инвалидности не имеющего, привлекавшегося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 Н.А.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магазине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Находка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г. Нижнекамск, </w:t>
      </w:r>
      <w:r>
        <w:rPr>
          <w:rFonts w:ascii="Times New Roman" w:eastAsia="Times New Roman" w:hAnsi="Times New Roman" w:cs="Times New Roman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Корабельная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прилавка товар колбаса сытная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77,27 рублей за единицу товара, а всего на общую сумму 154,54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без учета НДС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затем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где был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остановлен </w:t>
      </w:r>
      <w:r>
        <w:rPr>
          <w:rFonts w:ascii="Times New Roman" w:eastAsia="Times New Roman" w:hAnsi="Times New Roman" w:cs="Times New Roman"/>
          <w:sz w:val="28"/>
          <w:szCs w:val="28"/>
        </w:rPr>
        <w:t>работниками магазина,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тем самым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мелкое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признал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Кроме пояснений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Самойлова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вина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материалами административного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</w:rPr>
        <w:t>окторым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eastAsia="Times New Roman" w:hAnsi="Times New Roman" w:cs="Times New Roman"/>
          <w:sz w:val="28"/>
          <w:szCs w:val="28"/>
        </w:rPr>
        <w:t>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собственноручно написав «согласен»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заявлением и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ями работников магазина </w:t>
      </w:r>
      <w:r>
        <w:rPr>
          <w:rStyle w:val="cat-FIOgrp-16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Курковой К.Н.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16:40 молодой человек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магазине «Находка» по адресу: г. Нижнекамск, ул. Корабельная, 44, </w:t>
      </w:r>
      <w:r>
        <w:rPr>
          <w:rFonts w:ascii="Times New Roman" w:eastAsia="Times New Roman" w:hAnsi="Times New Roman" w:cs="Times New Roman"/>
          <w:sz w:val="28"/>
          <w:szCs w:val="28"/>
        </w:rPr>
        <w:t>похитил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прилавка товар колбаса сытная в количестве 2 </w:t>
      </w:r>
      <w:r>
        <w:rPr>
          <w:rFonts w:ascii="Times New Roman" w:eastAsia="Times New Roman" w:hAnsi="Times New Roman" w:cs="Times New Roman"/>
          <w:sz w:val="28"/>
          <w:szCs w:val="28"/>
        </w:rPr>
        <w:t>шт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стоимостью 77,27 рублей за единицу товара, а всего на общую сумму 154,54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</w:rPr>
        <w:t>прошел через кассу, не оплатив за товар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изъятия;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стоимости похищенного товара;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рапортом сотрудника полиции;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мировой 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Самойловым Н.А.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совершено административное правонарушение, ответственность за которое предусмотрена ч. 1 ст. 7.27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 xml:space="preserve">четвертой статьи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158.1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1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четвертой статьи 159.6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частями второй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2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третьей статьи 160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Уголовного кодекса Российской Федерации, за исключением случаев, предусмотренных </w:t>
      </w:r>
      <w:hyperlink r:id="rId2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14.15.3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предусмотренного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смягчающего обстоятельства судом по делу учитывается раскаяние лица, совершившего административное правонарушение.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отягчающего административную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ность обстоятельства судом по делу учитывается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повторное совершение однородного административного прав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суд учитывает характер совершенного административного правонарушения, данные о личности правонарушителя, 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торый к административной ответственности за однородное правонарушение привлекался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имеет неоплаченный административный штраф,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работает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Самойлову Н.А.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казание в виде административного ареста.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29.9, 29.10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3rplc-25"/>
          <w:rFonts w:ascii="Times New Roman" w:eastAsia="Times New Roman" w:hAnsi="Times New Roman" w:cs="Times New Roman"/>
          <w:sz w:val="28"/>
          <w:szCs w:val="28"/>
        </w:rPr>
        <w:t>Самойлова Н. 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20.25 Кодекса Российской Федерации об административных правонарушен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ях, и подвергнуть административному наказанию в ви</w:t>
      </w:r>
      <w:r>
        <w:rPr>
          <w:rFonts w:ascii="Times New Roman" w:eastAsia="Times New Roman" w:hAnsi="Times New Roman" w:cs="Times New Roman"/>
          <w:sz w:val="28"/>
          <w:szCs w:val="28"/>
        </w:rPr>
        <w:t>де ареста сроком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трое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момента доставления – 18:21. 17.03.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дней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момент его оглашения</w:t>
      </w:r>
      <w:r>
        <w:rPr>
          <w:rFonts w:ascii="Times New Roman" w:eastAsia="Times New Roman" w:hAnsi="Times New Roman" w:cs="Times New Roman"/>
          <w:sz w:val="28"/>
          <w:szCs w:val="28"/>
        </w:rPr>
        <w:t>, путем подачи жал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бы через мирового судью.</w:t>
      </w:r>
    </w:p>
    <w:p>
      <w:pPr>
        <w:spacing w:before="0" w:after="0"/>
        <w:ind w:firstLine="180"/>
        <w:jc w:val="both"/>
        <w:rPr>
          <w:sz w:val="28"/>
          <w:szCs w:val="28"/>
        </w:rPr>
      </w:pPr>
    </w:p>
    <w:p>
      <w:pPr>
        <w:spacing w:before="0" w:after="0"/>
        <w:ind w:firstLine="1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М.М. Мифт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хов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43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0rplc-4">
    <w:name w:val="cat-FIO grp-10 rplc-4"/>
    <w:basedOn w:val="DefaultParagraphFont"/>
  </w:style>
  <w:style w:type="character" w:customStyle="1" w:styleId="cat-ExternalSystemDefinedgrp-24rplc-5">
    <w:name w:val="cat-ExternalSystemDefined grp-24 rplc-5"/>
    <w:basedOn w:val="DefaultParagraphFont"/>
  </w:style>
  <w:style w:type="character" w:customStyle="1" w:styleId="cat-PassportDatagrp-20rplc-6">
    <w:name w:val="cat-PassportData grp-20 rplc-6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FIOgrp-13rplc-25">
    <w:name w:val="cat-FIO grp-13 rplc-25"/>
    <w:basedOn w:val="DefaultParagraphFont"/>
  </w:style>
  <w:style w:type="character" w:customStyle="1" w:styleId="cat-UserDefinedgrp-25rplc-30">
    <w:name w:val="cat-UserDefined grp-25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53A27AFBB3776B7B37DB4EDB2B9378AFEAF6884A328E94E11F7FAC91451F22CCA5064573159CB6TEM" TargetMode="External" /><Relationship Id="rId11" Type="http://schemas.openxmlformats.org/officeDocument/2006/relationships/hyperlink" Target="consultantplus://offline/ref=53A27AFBB3776B7B37DB4EDB2B9378AFEAF6884A328E94E11F7FAC91451F22CCA5064573159CB6TAM" TargetMode="External" /><Relationship Id="rId12" Type="http://schemas.openxmlformats.org/officeDocument/2006/relationships/hyperlink" Target="consultantplus://offline/ref=53A27AFBB3776B7B37DB4EDB2B9378AFEAF6884A328E94E11F7FAC91451F22CCA5064573159CB6T4M" TargetMode="External" /><Relationship Id="rId13" Type="http://schemas.openxmlformats.org/officeDocument/2006/relationships/hyperlink" Target="consultantplus://offline/ref=53A27AFBB3776B7B37DB4EDB2B9378AFEAF6884A328E94E11F7FAC91451F22CCA5064573159FB6TCM" TargetMode="External" /><Relationship Id="rId14" Type="http://schemas.openxmlformats.org/officeDocument/2006/relationships/hyperlink" Target="consultantplus://offline/ref=53A27AFBB3776B7B37DB4EDB2B9378AFEAF6884A328E94E11F7FAC91451F22CCA5064573159FB6TAM" TargetMode="External" /><Relationship Id="rId15" Type="http://schemas.openxmlformats.org/officeDocument/2006/relationships/hyperlink" Target="consultantplus://offline/ref=53A27AFBB3776B7B37DB4EDB2B9378AFEAF6884A328E94E11F7FAC91451F22CCA5064573159FB6T4M" TargetMode="External" /><Relationship Id="rId16" Type="http://schemas.openxmlformats.org/officeDocument/2006/relationships/hyperlink" Target="consultantplus://offline/ref=53A27AFBB3776B7B37DB4EDB2B9378AFEAF6884A328E94E11F7FAC91451F22CCA5064573159EB6TCM" TargetMode="External" /><Relationship Id="rId17" Type="http://schemas.openxmlformats.org/officeDocument/2006/relationships/hyperlink" Target="consultantplus://offline/ref=53A27AFBB3776B7B37DB4EDB2B9378AFEAF6884A328E94E11F7FAC91451F22CCA5064573159EB6TBM" TargetMode="External" /><Relationship Id="rId18" Type="http://schemas.openxmlformats.org/officeDocument/2006/relationships/hyperlink" Target="consultantplus://offline/ref=53A27AFBB3776B7B37DB4EDB2B9378AFEAF6884A328E94E11F7FAC91451F22CCA5064573159EB6T5M" TargetMode="External" /><Relationship Id="rId19" Type="http://schemas.openxmlformats.org/officeDocument/2006/relationships/hyperlink" Target="consultantplus://offline/ref=53A27AFBB3776B7B37DB4EDB2B9378AFEAF6884A328E94E11F7FAC91451F22CCA50645731599B6TDM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53A27AFBB3776B7B37DB4EDB2B9378AFEAF6884A328E94E11F7FAC91451F22CCA50645731598B6TFM" TargetMode="External" /><Relationship Id="rId21" Type="http://schemas.openxmlformats.org/officeDocument/2006/relationships/hyperlink" Target="consultantplus://offline/ref=53A27AFBB3776B7B37DB4EDB2B9378AFEAF6884A328E94E11F7FAC91451F22CCA50645731598B6T9M" TargetMode="External" /><Relationship Id="rId22" Type="http://schemas.openxmlformats.org/officeDocument/2006/relationships/hyperlink" Target="consultantplus://offline/ref=53A27AFBB3776B7B37DB4EDB2B9378AFEAF6884A328E94E11F7FAC91451F22CCA50645731598B6TBM" TargetMode="External" /><Relationship Id="rId23" Type="http://schemas.openxmlformats.org/officeDocument/2006/relationships/hyperlink" Target="consultantplus://offline/ref=53A27AFBB3776B7B37DB4EDB2B9378AFEAF6884A328E94E11F7FAC91451F22CCA5064573159BB6TCM" TargetMode="External" /><Relationship Id="rId24" Type="http://schemas.openxmlformats.org/officeDocument/2006/relationships/hyperlink" Target="consultantplus://offline/ref=53A27AFBB3776B7B37DB4EDB2B9378AFEAF6884A328E94E11F7FAC91451F22CCA5064573159BB6TEM" TargetMode="External" /><Relationship Id="rId25" Type="http://schemas.openxmlformats.org/officeDocument/2006/relationships/hyperlink" Target="consultantplus://offline/ref=53A27AFBB3776B7B37DB4EDB2B9378AFEAF6884A328E94E11F7FAC91451F22CCA5064573159BB6T8M" TargetMode="External" /><Relationship Id="rId26" Type="http://schemas.openxmlformats.org/officeDocument/2006/relationships/hyperlink" Target="consultantplus://offline/ref=53A27AFBB3776B7B37DB4EDB2B9378AFEAF6884A328E94E11F7FAC91451F22CCA5064573179F6B85BET3M" TargetMode="External" /><Relationship Id="rId27" Type="http://schemas.openxmlformats.org/officeDocument/2006/relationships/hyperlink" Target="consultantplus://offline/ref=53A27AFBB3776B7B37DB4EDB2B9378AFEAF6884A328E94E11F7FAC91451F22CCA5064573179F6B85BET1M" TargetMode="External" /><Relationship Id="rId28" Type="http://schemas.openxmlformats.org/officeDocument/2006/relationships/hyperlink" Target="consultantplus://offline/ref=53A27AFBB3776B7B37DB4EDB2B9378AFEAF7874C358894E11F7FAC91451F22CCA506457A1699B6T4M" TargetMode="Externa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3A27AFBB3776B7B37DB4EDB2B9378AFEAF6884A328E94E11F7FAC91451F22CCA5064573179F688CBET2M" TargetMode="External" /><Relationship Id="rId5" Type="http://schemas.openxmlformats.org/officeDocument/2006/relationships/hyperlink" Target="consultantplus://offline/ref=53A27AFBB3776B7B37DB4EDB2B9378AFEAF6884A328E94E11F7FAC91451F22CCA5064573179E6F80BET3M" TargetMode="External" /><Relationship Id="rId6" Type="http://schemas.openxmlformats.org/officeDocument/2006/relationships/hyperlink" Target="consultantplus://offline/ref=53A27AFBB3776B7B37DB4EDB2B9378AFEAF6884A328E94E11F7FAC91451F22CCA5064573179F688DBET4M" TargetMode="External" /><Relationship Id="rId7" Type="http://schemas.openxmlformats.org/officeDocument/2006/relationships/hyperlink" Target="consultantplus://offline/ref=53A27AFBB3776B7B37DB4EDB2B9378AFEAF6884A328E94E11F7FAC91451F22CCA50645731E9EB6TEM" TargetMode="External" /><Relationship Id="rId8" Type="http://schemas.openxmlformats.org/officeDocument/2006/relationships/hyperlink" Target="consultantplus://offline/ref=53A27AFBB3776B7B37DB4EDB2B9378AFEAF6884A328E94E11F7FAC91451F22CCA5064573179F6B84BET3M" TargetMode="External" /><Relationship Id="rId9" Type="http://schemas.openxmlformats.org/officeDocument/2006/relationships/hyperlink" Target="consultantplus://offline/ref=53A27AFBB3776B7B37DB4EDB2B9378AFEAF6884A328E94E11F7FAC91451F22CCA5064573179F6B84BET1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