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Пахорукова А.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12 Пахоруков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Глобус </w:t>
      </w:r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r>
        <w:rPr>
          <w:rFonts w:ascii="Times New Roman" w:eastAsia="Times New Roman" w:hAnsi="Times New Roman" w:cs="Times New Roman"/>
          <w:sz w:val="28"/>
          <w:szCs w:val="28"/>
        </w:rPr>
        <w:t>»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пр. Строителей, </w:t>
      </w:r>
      <w:r>
        <w:rPr>
          <w:rFonts w:ascii="Times New Roman" w:eastAsia="Times New Roman" w:hAnsi="Times New Roman" w:cs="Times New Roman"/>
          <w:sz w:val="28"/>
          <w:szCs w:val="28"/>
        </w:rPr>
        <w:t>57А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</w:t>
      </w:r>
      <w:r>
        <w:rPr>
          <w:rFonts w:ascii="Times New Roman" w:eastAsia="Times New Roman" w:hAnsi="Times New Roman" w:cs="Times New Roman"/>
          <w:sz w:val="28"/>
          <w:szCs w:val="28"/>
        </w:rPr>
        <w:t>у виски «</w:t>
      </w:r>
      <w:r>
        <w:rPr>
          <w:rFonts w:ascii="Times New Roman" w:eastAsia="Times New Roman" w:hAnsi="Times New Roman" w:cs="Times New Roman"/>
          <w:sz w:val="28"/>
          <w:szCs w:val="28"/>
        </w:rPr>
        <w:t>Балантайс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Файнест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объемом </w:t>
      </w:r>
      <w:r>
        <w:rPr>
          <w:rFonts w:ascii="Times New Roman" w:eastAsia="Times New Roman" w:hAnsi="Times New Roman" w:cs="Times New Roman"/>
          <w:sz w:val="28"/>
          <w:szCs w:val="28"/>
        </w:rPr>
        <w:t>0,7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1148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кассу, не оплатив за товар,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Пахоруков А.В.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Пахорукова А.В.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Пахоруков А.В.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в нем «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магазина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Некрасовой А.С. о совершенном 19.12.2021 в 17:12 неизвестным мужчиной в магазине «Глобус </w:t>
      </w:r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Строителей, 57А, </w:t>
      </w:r>
      <w:r>
        <w:rPr>
          <w:rFonts w:ascii="Times New Roman" w:eastAsia="Times New Roman" w:hAnsi="Times New Roman" w:cs="Times New Roman"/>
          <w:sz w:val="28"/>
          <w:szCs w:val="28"/>
        </w:rPr>
        <w:t>хищении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бутылки виски «</w:t>
      </w:r>
      <w:r>
        <w:rPr>
          <w:rFonts w:ascii="Times New Roman" w:eastAsia="Times New Roman" w:hAnsi="Times New Roman" w:cs="Times New Roman"/>
          <w:sz w:val="28"/>
          <w:szCs w:val="28"/>
        </w:rPr>
        <w:t>Балантайс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Файнест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объемом 0,7 л., стоимостью 1148,92 руб. с учетом НДС,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кассу, не оплатив за товар,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товарной накладной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просмотренной в судебном заседании видеозаписью, на которой запечатлен факт совершения Пахоруковым А.В. хищения товара с прилавка, который в последующем прячет под куртку;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Пахоруковым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 стоимостью более одной тысячи рублей, но не более двух тысяч пятисот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 4.2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смягчающего обстоятельства судом по делу учитывается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отягчающего обстоятельства судом по делу учитывается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данные о личности правонарушителя,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имеет неоплаченны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штраф, не работает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Пахорукову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Пахорукова А.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Кодекса Российской Федерации об административных правонарушениях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дела в суде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РТ в течение 10 суток со дня получения или вручения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UserDefinedgrp-22rplc-30">
    <w:name w:val="cat-UserDefined grp-2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9251CFC19B189DE00361FB344FCA3FC2062E052046CA7EF35A1C8CB911ADA2CB6DC0BE50D348273B193888E1A9995F988BB221E9E54NBX7I" TargetMode="External" /><Relationship Id="rId11" Type="http://schemas.openxmlformats.org/officeDocument/2006/relationships/hyperlink" Target="consultantplus://offline/ref=09251CFC19B189DE00361FB344FCA3FC2062E052046CA7EF35A1C8CB911ADA2CB6DC0BE50D348673B193888E1A9995F988BB221E9E54NBX7I" TargetMode="External" /><Relationship Id="rId12" Type="http://schemas.openxmlformats.org/officeDocument/2006/relationships/hyperlink" Target="consultantplus://offline/ref=09251CFC19B189DE00361FB344FCA3FC2062E052046CA7EF35A1C8CB911ADA2CB6DC0BE50D348873B193888E1A9995F988BB221E9E54NBX7I" TargetMode="External" /><Relationship Id="rId13" Type="http://schemas.openxmlformats.org/officeDocument/2006/relationships/hyperlink" Target="consultantplus://offline/ref=09251CFC19B189DE00361FB344FCA3FC2062E052046CA7EF35A1C8CB911ADA2CB6DC0BE50D378073B193888E1A9995F988BB221E9E54NBX7I" TargetMode="External" /><Relationship Id="rId14" Type="http://schemas.openxmlformats.org/officeDocument/2006/relationships/hyperlink" Target="consultantplus://offline/ref=09251CFC19B189DE00361FB344FCA3FC2062E052046CA7EF35A1C8CB911ADA2CB6DC0BE50D378673B193888E1A9995F988BB221E9E54NBX7I" TargetMode="External" /><Relationship Id="rId15" Type="http://schemas.openxmlformats.org/officeDocument/2006/relationships/hyperlink" Target="consultantplus://offline/ref=09251CFC19B189DE00361FB344FCA3FC2062E052046CA7EF35A1C8CB911ADA2CB6DC0BE50D378873B193888E1A9995F988BB221E9E54NBX7I" TargetMode="External" /><Relationship Id="rId16" Type="http://schemas.openxmlformats.org/officeDocument/2006/relationships/hyperlink" Target="consultantplus://offline/ref=09251CFC19B189DE00361FB344FCA3FC2062E052046CA7EF35A1C8CB911ADA2CB6DC0BE50D368073B193888E1A9995F988BB221E9E54NBX7I" TargetMode="External" /><Relationship Id="rId17" Type="http://schemas.openxmlformats.org/officeDocument/2006/relationships/hyperlink" Target="consultantplus://offline/ref=09251CFC19B189DE00361FB344FCA3FC2062E052046CA7EF35A1C8CB911ADA2CB6DC0BE50D368773B193888E1A9995F988BB221E9E54NBX7I" TargetMode="External" /><Relationship Id="rId18" Type="http://schemas.openxmlformats.org/officeDocument/2006/relationships/hyperlink" Target="consultantplus://offline/ref=09251CFC19B189DE00361FB344FCA3FC2062E052046CA7EF35A1C8CB911ADA2CB6DC0BE50D368973B193888E1A9995F988BB221E9E54NBX7I" TargetMode="External" /><Relationship Id="rId19" Type="http://schemas.openxmlformats.org/officeDocument/2006/relationships/hyperlink" Target="consultantplus://offline/ref=09251CFC19B189DE00361FB344FCA3FC2062E052046CA7EF35A1C8CB911ADA2CB6DC0BE50D318173B193888E1A9995F988BB221E9E54NBX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9251CFC19B189DE00361FB344FCA3FC2062E052046CA7EF35A1C8CB911ADA2CB6DC0BE50D308373B193888E1A9995F988BB221E9E54NBX7I" TargetMode="External" /><Relationship Id="rId21" Type="http://schemas.openxmlformats.org/officeDocument/2006/relationships/hyperlink" Target="consultantplus://offline/ref=09251CFC19B189DE00361FB344FCA3FC2062E052046CA7EF35A1C8CB911ADA2CB6DC0BE50D308573B193888E1A9995F988BB221E9E54NBX7I" TargetMode="External" /><Relationship Id="rId22" Type="http://schemas.openxmlformats.org/officeDocument/2006/relationships/hyperlink" Target="consultantplus://offline/ref=09251CFC19B189DE00361FB344FCA3FC2062E052046CA7EF35A1C8CB911ADA2CB6DC0BE50D308773B193888E1A9995F988BB221E9E54NBX7I" TargetMode="External" /><Relationship Id="rId23" Type="http://schemas.openxmlformats.org/officeDocument/2006/relationships/hyperlink" Target="consultantplus://offline/ref=09251CFC19B189DE00361FB344FCA3FC2062E052046CA7EF35A1C8CB911ADA2CB6DC0BE50D338073B193888E1A9995F988BB221E9E54NBX7I" TargetMode="External" /><Relationship Id="rId24" Type="http://schemas.openxmlformats.org/officeDocument/2006/relationships/hyperlink" Target="consultantplus://offline/ref=09251CFC19B189DE00361FB344FCA3FC2062E052046CA7EF35A1C8CB911ADA2CB6DC0BE50D338273B193888E1A9995F988BB221E9E54NBX7I" TargetMode="External" /><Relationship Id="rId25" Type="http://schemas.openxmlformats.org/officeDocument/2006/relationships/hyperlink" Target="consultantplus://offline/ref=09251CFC19B189DE00361FB344FCA3FC2062E052046CA7EF35A1C8CB911ADA2CB6DC0BE50D338473B193888E1A9995F988BB221E9E54NBX7I" TargetMode="External" /><Relationship Id="rId26" Type="http://schemas.openxmlformats.org/officeDocument/2006/relationships/hyperlink" Target="consultantplus://offline/ref=09251CFC19B189DE00361FB344FCA3FC2062E052046CA7EF35A1C8CB911ADA2CB6DC0BE50F378779E0C9988A53CE99E589AC3C158057BEBBN5XDI" TargetMode="External" /><Relationship Id="rId27" Type="http://schemas.openxmlformats.org/officeDocument/2006/relationships/hyperlink" Target="consultantplus://offline/ref=09251CFC19B189DE00361FB344FCA3FC2062E052046CA7EF35A1C8CB911ADA2CB6DC0BE50F378779E2C9988A53CE99E589AC3C158057BEBBN5XDI" TargetMode="External" /><Relationship Id="rId28" Type="http://schemas.openxmlformats.org/officeDocument/2006/relationships/hyperlink" Target="consultantplus://offline/ref=09251CFC19B189DE00361FB344FCA3FC2062E05E056BA7EF35A1C8CB911ADA2CB6DC0BEC0E318873B193888E1A9995F988BB221E9E54NBX7I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9251CFC19B189DE00361FB344FCA3FC2062E052046CA7EF35A1C8CB911ADA2CB6DC0BE50F378470E1C9988A53CE99E589AC3C158057BEBBN5XDI" TargetMode="External" /><Relationship Id="rId5" Type="http://schemas.openxmlformats.org/officeDocument/2006/relationships/hyperlink" Target="consultantplus://offline/ref=09251CFC19B189DE00361FB344FCA3FC2062E052046CA7EF35A1C8CB911ADA2CB6DC0BE50F36837CE0C9988A53CE99E589AC3C158057BEBBN5XDI" TargetMode="External" /><Relationship Id="rId6" Type="http://schemas.openxmlformats.org/officeDocument/2006/relationships/hyperlink" Target="consultantplus://offline/ref=09251CFC19B189DE00361FB344FCA3FC2062E052046CA7EF35A1C8CB911ADA2CB6DC0BE50F378471E7C9988A53CE99E589AC3C158057BEBBN5XDI" TargetMode="External" /><Relationship Id="rId7" Type="http://schemas.openxmlformats.org/officeDocument/2006/relationships/hyperlink" Target="consultantplus://offline/ref=09251CFC19B189DE00361FB344FCA3FC2062E052046CA7EF35A1C8CB911ADA2CB6DC0BE506368273B193888E1A9995F988BB221E9E54NBX7I" TargetMode="External" /><Relationship Id="rId8" Type="http://schemas.openxmlformats.org/officeDocument/2006/relationships/hyperlink" Target="consultantplus://offline/ref=09251CFC19B189DE00361FB344FCA3FC2062E052046CA7EF35A1C8CB911ADA2CB6DC0BE50F378778E0C9988A53CE99E589AC3C158057BEBBN5XDI" TargetMode="External" /><Relationship Id="rId9" Type="http://schemas.openxmlformats.org/officeDocument/2006/relationships/hyperlink" Target="consultantplus://offline/ref=09251CFC19B189DE00361FB344FCA3FC2062E052046CA7EF35A1C8CB911ADA2CB6DC0BE50F378778E2C9988A53CE99E589AC3C158057BEBBN5XD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