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1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18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7.27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Сырова Д. 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и проживающего по адресу: Республика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ца30 лет Победы</w:t>
      </w:r>
      <w:r>
        <w:rPr>
          <w:rFonts w:ascii="Times New Roman" w:eastAsia="Times New Roman" w:hAnsi="Times New Roman" w:cs="Times New Roman"/>
          <w:sz w:val="28"/>
          <w:szCs w:val="28"/>
        </w:rPr>
        <w:t>, дом №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квартира 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привлекавшегося к административной ответстве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48 Сыров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торговом центре «Прага», расположенном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Студенческая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12А,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употребил во внутрь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водку в бутылке объемом 0,25 л., причинив ущерб в размере 143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хищение, то есть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ч. 1 ст. 7.27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в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этого,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Сырова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письменными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Сырова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собственноручно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написав </w:t>
      </w:r>
      <w:r>
        <w:rPr>
          <w:rFonts w:ascii="Times New Roman" w:eastAsia="Times New Roman" w:hAnsi="Times New Roman" w:cs="Times New Roman"/>
          <w:sz w:val="28"/>
          <w:szCs w:val="28"/>
        </w:rPr>
        <w:t>в нем «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24.02.2022 в 13:48 мужчина,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«Магнит»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торговом центре «Прага», расположенном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Нижнекамск, улица Студенческая, д. 12А,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употребил во внутрь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водку в бутылке объемом 0,25 л., причинив ущерб на сумму 143,25 рублей,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полици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 материалы дела,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Сырова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 xml:space="preserve">четвертой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смягчающего обстоятельства судом по делу учитывается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отягчающего обстоятельства судом по делу учитывается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административного правонарушения, личность виновного, который не трудоустроен, что делает невозможным назначение наказания в виде штрафа,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Сырову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ареста,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Сырова Д. 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3A27AFBB3776B7B37DB4EDB2B9378AFEAF6884A328E94E11F7FAC91451F22CCA5064573159CB6TEM" TargetMode="External" /><Relationship Id="rId11" Type="http://schemas.openxmlformats.org/officeDocument/2006/relationships/hyperlink" Target="consultantplus://offline/ref=53A27AFBB3776B7B37DB4EDB2B9378AFEAF6884A328E94E11F7FAC91451F22CCA5064573159CB6TAM" TargetMode="External" /><Relationship Id="rId12" Type="http://schemas.openxmlformats.org/officeDocument/2006/relationships/hyperlink" Target="consultantplus://offline/ref=53A27AFBB3776B7B37DB4EDB2B9378AFEAF6884A328E94E11F7FAC91451F22CCA5064573159CB6T4M" TargetMode="External" /><Relationship Id="rId13" Type="http://schemas.openxmlformats.org/officeDocument/2006/relationships/hyperlink" Target="consultantplus://offline/ref=53A27AFBB3776B7B37DB4EDB2B9378AFEAF6884A328E94E11F7FAC91451F22CCA5064573159FB6TCM" TargetMode="External" /><Relationship Id="rId14" Type="http://schemas.openxmlformats.org/officeDocument/2006/relationships/hyperlink" Target="consultantplus://offline/ref=53A27AFBB3776B7B37DB4EDB2B9378AFEAF6884A328E94E11F7FAC91451F22CCA5064573159FB6TAM" TargetMode="External" /><Relationship Id="rId15" Type="http://schemas.openxmlformats.org/officeDocument/2006/relationships/hyperlink" Target="consultantplus://offline/ref=53A27AFBB3776B7B37DB4EDB2B9378AFEAF6884A328E94E11F7FAC91451F22CCA5064573159FB6T4M" TargetMode="External" /><Relationship Id="rId16" Type="http://schemas.openxmlformats.org/officeDocument/2006/relationships/hyperlink" Target="consultantplus://offline/ref=53A27AFBB3776B7B37DB4EDB2B9378AFEAF6884A328E94E11F7FAC91451F22CCA5064573159EB6TCM" TargetMode="External" /><Relationship Id="rId17" Type="http://schemas.openxmlformats.org/officeDocument/2006/relationships/hyperlink" Target="consultantplus://offline/ref=53A27AFBB3776B7B37DB4EDB2B9378AFEAF6884A328E94E11F7FAC91451F22CCA5064573159EB6TBM" TargetMode="External" /><Relationship Id="rId18" Type="http://schemas.openxmlformats.org/officeDocument/2006/relationships/hyperlink" Target="consultantplus://offline/ref=53A27AFBB3776B7B37DB4EDB2B9378AFEAF6884A328E94E11F7FAC91451F22CCA5064573159EB6T5M" TargetMode="External" /><Relationship Id="rId19" Type="http://schemas.openxmlformats.org/officeDocument/2006/relationships/hyperlink" Target="consultantplus://offline/ref=53A27AFBB3776B7B37DB4EDB2B9378AFEAF6884A328E94E11F7FAC91451F22CCA50645731599B6TD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3A27AFBB3776B7B37DB4EDB2B9378AFEAF6884A328E94E11F7FAC91451F22CCA50645731598B6TFM" TargetMode="External" /><Relationship Id="rId21" Type="http://schemas.openxmlformats.org/officeDocument/2006/relationships/hyperlink" Target="consultantplus://offline/ref=53A27AFBB3776B7B37DB4EDB2B9378AFEAF6884A328E94E11F7FAC91451F22CCA50645731598B6T9M" TargetMode="External" /><Relationship Id="rId22" Type="http://schemas.openxmlformats.org/officeDocument/2006/relationships/hyperlink" Target="consultantplus://offline/ref=53A27AFBB3776B7B37DB4EDB2B9378AFEAF6884A328E94E11F7FAC91451F22CCA50645731598B6TBM" TargetMode="External" /><Relationship Id="rId23" Type="http://schemas.openxmlformats.org/officeDocument/2006/relationships/hyperlink" Target="consultantplus://offline/ref=53A27AFBB3776B7B37DB4EDB2B9378AFEAF6884A328E94E11F7FAC91451F22CCA5064573159BB6TCM" TargetMode="External" /><Relationship Id="rId24" Type="http://schemas.openxmlformats.org/officeDocument/2006/relationships/hyperlink" Target="consultantplus://offline/ref=53A27AFBB3776B7B37DB4EDB2B9378AFEAF6884A328E94E11F7FAC91451F22CCA5064573159BB6TEM" TargetMode="External" /><Relationship Id="rId25" Type="http://schemas.openxmlformats.org/officeDocument/2006/relationships/hyperlink" Target="consultantplus://offline/ref=53A27AFBB3776B7B37DB4EDB2B9378AFEAF6884A328E94E11F7FAC91451F22CCA5064573159BB6T8M" TargetMode="External" /><Relationship Id="rId26" Type="http://schemas.openxmlformats.org/officeDocument/2006/relationships/hyperlink" Target="consultantplus://offline/ref=53A27AFBB3776B7B37DB4EDB2B9378AFEAF6884A328E94E11F7FAC91451F22CCA5064573179F6B85BET3M" TargetMode="External" /><Relationship Id="rId27" Type="http://schemas.openxmlformats.org/officeDocument/2006/relationships/hyperlink" Target="consultantplus://offline/ref=53A27AFBB3776B7B37DB4EDB2B9378AFEAF6884A328E94E11F7FAC91451F22CCA5064573179F6B85BET1M" TargetMode="External" /><Relationship Id="rId28" Type="http://schemas.openxmlformats.org/officeDocument/2006/relationships/hyperlink" Target="consultantplus://offline/ref=53A27AFBB3776B7B37DB4EDB2B9378AFEAF7874C358894E11F7FAC91451F22CCA506457A1699B6T4M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A27AFBB3776B7B37DB4EDB2B9378AFEAF6884A328E94E11F7FAC91451F22CCA5064573179F688CBET2M" TargetMode="External" /><Relationship Id="rId5" Type="http://schemas.openxmlformats.org/officeDocument/2006/relationships/hyperlink" Target="consultantplus://offline/ref=53A27AFBB3776B7B37DB4EDB2B9378AFEAF6884A328E94E11F7FAC91451F22CCA5064573179E6F80BET3M" TargetMode="External" /><Relationship Id="rId6" Type="http://schemas.openxmlformats.org/officeDocument/2006/relationships/hyperlink" Target="consultantplus://offline/ref=53A27AFBB3776B7B37DB4EDB2B9378AFEAF6884A328E94E11F7FAC91451F22CCA5064573179F688DBET4M" TargetMode="External" /><Relationship Id="rId7" Type="http://schemas.openxmlformats.org/officeDocument/2006/relationships/hyperlink" Target="consultantplus://offline/ref=53A27AFBB3776B7B37DB4EDB2B9378AFEAF6884A328E94E11F7FAC91451F22CCA50645731E9EB6TEM" TargetMode="External" /><Relationship Id="rId8" Type="http://schemas.openxmlformats.org/officeDocument/2006/relationships/hyperlink" Target="consultantplus://offline/ref=53A27AFBB3776B7B37DB4EDB2B9378AFEAF6884A328E94E11F7FAC91451F22CCA5064573179F6B84BET3M" TargetMode="External" /><Relationship Id="rId9" Type="http://schemas.openxmlformats.org/officeDocument/2006/relationships/hyperlink" Target="consultantplus://offline/ref=53A27AFBB3776B7B37DB4EDB2B9378AFEAF6884A328E94E11F7FAC91451F22CCA5064573179F6B84BET1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