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5/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Татарстан, город Нижнекамск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М.М. Мифтахов,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Ахкямова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З.И.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Ахкямов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улица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лет Победы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 с 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 банки </w:t>
      </w:r>
      <w:r>
        <w:rPr>
          <w:rFonts w:ascii="Times New Roman" w:eastAsia="Times New Roman" w:hAnsi="Times New Roman" w:cs="Times New Roman"/>
          <w:sz w:val="28"/>
          <w:szCs w:val="28"/>
        </w:rPr>
        <w:t>говяжей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тушенки «Богатырская»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70,51 </w:t>
      </w:r>
      <w:r>
        <w:rPr>
          <w:rFonts w:ascii="Times New Roman" w:eastAsia="Times New Roman" w:hAnsi="Times New Roman" w:cs="Times New Roman"/>
          <w:sz w:val="28"/>
          <w:szCs w:val="28"/>
        </w:rPr>
        <w:t>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единицу товару, а всего на общую сумму 141,02 рубля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учета НДС,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затем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прошел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Ахкямова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Ахкямова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Ахкямова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административным правонарушением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 написав «согласен»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 работников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23.02.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13:00 мужчина,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«Магнит», расположенном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улица 30 лет Победы, 17, похитил с прилавка две банки </w:t>
      </w:r>
      <w:r>
        <w:rPr>
          <w:rFonts w:ascii="Times New Roman" w:eastAsia="Times New Roman" w:hAnsi="Times New Roman" w:cs="Times New Roman"/>
          <w:sz w:val="28"/>
          <w:szCs w:val="28"/>
        </w:rPr>
        <w:t>говяжей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тушенки «Богатырская», стоимостью 70,51 рубля за единицу товару, а всего на общую сумму 141,02 рубля без учета НДС, а затем прошел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изъятия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у </w:t>
      </w:r>
      <w:r>
        <w:rPr>
          <w:rFonts w:ascii="Times New Roman" w:eastAsia="Times New Roman" w:hAnsi="Times New Roman" w:cs="Times New Roman"/>
          <w:sz w:val="28"/>
          <w:szCs w:val="28"/>
        </w:rPr>
        <w:t>Ахкямова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изъят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похищенный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 материалы дела,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Ахкямова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овершено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 xml:space="preserve">четвертой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ст.4.1 КоАП РФ суд при назначении наказания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Ахкямова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его личность.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ст.4.2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смягчающего административную ответственность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ст.4.3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 административного правонарушения, личность виновного, который не трудоустроен,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неоплаченные административные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делает невозможным назначение наказания в виде штрафа,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Ахкямова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ареста,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Ахкямова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2"/>
          <w:rFonts w:ascii="Times New Roman" w:eastAsia="Times New Roman" w:hAnsi="Times New Roman" w:cs="Times New Roman"/>
          <w:sz w:val="28"/>
          <w:szCs w:val="28"/>
        </w:rPr>
        <w:t>З.И.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доставления -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дней, со дня его провозглашения, путем подачи жалобы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UserDefinedgrp-24rplc-32">
    <w:name w:val="cat-UserDefined grp-24 rplc-32"/>
    <w:basedOn w:val="DefaultParagraphFont"/>
  </w:style>
  <w:style w:type="character" w:customStyle="1" w:styleId="cat-UserDefinedgrp-25rplc-37">
    <w:name w:val="cat-UserDefined grp-2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C4CDFF4E26974E92D5A6E61CA6DBCACA3C3F1D4763B54DCAF6EB35E80F74D2758A217FADC8AD3B10AEE3E0A1EBC5F0D4E289C3BFCB5S247G" TargetMode="External" /><Relationship Id="rId11" Type="http://schemas.openxmlformats.org/officeDocument/2006/relationships/hyperlink" Target="consultantplus://offline/ref=CC4CDFF4E26974E92D5A6E61CA6DBCACA3C3F1D4763B54DCAF6EB35E80F74D2758A217FADC8AD7B10AEE3E0A1EBC5F0D4E289C3BFCB5S247G" TargetMode="External" /><Relationship Id="rId12" Type="http://schemas.openxmlformats.org/officeDocument/2006/relationships/hyperlink" Target="consultantplus://offline/ref=CC4CDFF4E26974E92D5A6E61CA6DBCACA3C3F1D4763B54DCAF6EB35E80F74D2758A217FADC8AD9B10AEE3E0A1EBC5F0D4E289C3BFCB5S247G" TargetMode="External" /><Relationship Id="rId13" Type="http://schemas.openxmlformats.org/officeDocument/2006/relationships/hyperlink" Target="consultantplus://offline/ref=CC4CDFF4E26974E92D5A6E61CA6DBCACA3C3F1D4763B54DCAF6EB35E80F74D2758A217FADC89D1B10AEE3E0A1EBC5F0D4E289C3BFCB5S247G" TargetMode="External" /><Relationship Id="rId14" Type="http://schemas.openxmlformats.org/officeDocument/2006/relationships/hyperlink" Target="consultantplus://offline/ref=CC4CDFF4E26974E92D5A6E61CA6DBCACA3C3F1D4763B54DCAF6EB35E80F74D2758A217FADC89D7B10AEE3E0A1EBC5F0D4E289C3BFCB5S247G" TargetMode="External" /><Relationship Id="rId15" Type="http://schemas.openxmlformats.org/officeDocument/2006/relationships/hyperlink" Target="consultantplus://offline/ref=CC4CDFF4E26974E92D5A6E61CA6DBCACA3C3F1D4763B54DCAF6EB35E80F74D2758A217FADC89D9B10AEE3E0A1EBC5F0D4E289C3BFCB5S247G" TargetMode="External" /><Relationship Id="rId16" Type="http://schemas.openxmlformats.org/officeDocument/2006/relationships/hyperlink" Target="consultantplus://offline/ref=CC4CDFF4E26974E92D5A6E61CA6DBCACA3C3F1D4763B54DCAF6EB35E80F74D2758A217FADC88D1B10AEE3E0A1EBC5F0D4E289C3BFCB5S247G" TargetMode="External" /><Relationship Id="rId17" Type="http://schemas.openxmlformats.org/officeDocument/2006/relationships/hyperlink" Target="consultantplus://offline/ref=CC4CDFF4E26974E92D5A6E61CA6DBCACA3C3F1D4763B54DCAF6EB35E80F74D2758A217FADC88D6B10AEE3E0A1EBC5F0D4E289C3BFCB5S247G" TargetMode="External" /><Relationship Id="rId18" Type="http://schemas.openxmlformats.org/officeDocument/2006/relationships/hyperlink" Target="consultantplus://offline/ref=CC4CDFF4E26974E92D5A6E61CA6DBCACA3C3F1D4763B54DCAF6EB35E80F74D2758A217FADC88D8B10AEE3E0A1EBC5F0D4E289C3BFCB5S247G" TargetMode="External" /><Relationship Id="rId19" Type="http://schemas.openxmlformats.org/officeDocument/2006/relationships/hyperlink" Target="consultantplus://offline/ref=CC4CDFF4E26974E92D5A6E61CA6DBCACA3C3F1D4763B54DCAF6EB35E80F74D2758A217FADC8FD0B10AEE3E0A1EBC5F0D4E289C3BFCB5S24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C4CDFF4E26974E92D5A6E61CA6DBCACA3C3F1D4763B54DCAF6EB35E80F74D2758A217FADC8ED2B10AEE3E0A1EBC5F0D4E289C3BFCB5S247G" TargetMode="External" /><Relationship Id="rId21" Type="http://schemas.openxmlformats.org/officeDocument/2006/relationships/hyperlink" Target="consultantplus://offline/ref=CC4CDFF4E26974E92D5A6E61CA6DBCACA3C3F1D4763B54DCAF6EB35E80F74D2758A217FADC8ED4B10AEE3E0A1EBC5F0D4E289C3BFCB5S247G" TargetMode="External" /><Relationship Id="rId22" Type="http://schemas.openxmlformats.org/officeDocument/2006/relationships/hyperlink" Target="consultantplus://offline/ref=CC4CDFF4E26974E92D5A6E61CA6DBCACA3C3F1D4763B54DCAF6EB35E80F74D2758A217FADC8ED6B10AEE3E0A1EBC5F0D4E289C3BFCB5S247G" TargetMode="External" /><Relationship Id="rId23" Type="http://schemas.openxmlformats.org/officeDocument/2006/relationships/hyperlink" Target="consultantplus://offline/ref=CC4CDFF4E26974E92D5A6E61CA6DBCACA3C3F1D4763B54DCAF6EB35E80F74D2758A217FADC8DD1B10AEE3E0A1EBC5F0D4E289C3BFCB5S247G" TargetMode="External" /><Relationship Id="rId24" Type="http://schemas.openxmlformats.org/officeDocument/2006/relationships/hyperlink" Target="consultantplus://offline/ref=CC4CDFF4E26974E92D5A6E61CA6DBCACA3C3F1D4763B54DCAF6EB35E80F74D2758A217FADC8DD3B10AEE3E0A1EBC5F0D4E289C3BFCB5S247G" TargetMode="External" /><Relationship Id="rId25" Type="http://schemas.openxmlformats.org/officeDocument/2006/relationships/hyperlink" Target="consultantplus://offline/ref=CC4CDFF4E26974E92D5A6E61CA6DBCACA3C3F1D4763B54DCAF6EB35E80F74D2758A217FADC8DD5B10AEE3E0A1EBC5F0D4E289C3BFCB5S247G" TargetMode="External" /><Relationship Id="rId26" Type="http://schemas.openxmlformats.org/officeDocument/2006/relationships/hyperlink" Target="consultantplus://offline/ref=CC4CDFF4E26974E92D5A6E61CA6DBCACA3C3F1D4763B54DCAF6EB35E80F74D2758A217FADE89D6BB5BB42E0E57EB56114B378338E2B527FESB48G" TargetMode="External" /><Relationship Id="rId27" Type="http://schemas.openxmlformats.org/officeDocument/2006/relationships/hyperlink" Target="consultantplus://offline/ref=CC4CDFF4E26974E92D5A6E61CA6DBCACA3C3F1D4763B54DCAF6EB35E80F74D2758A217FADE89D6BB59B42E0E57EB56114B378338E2B527FESB48G" TargetMode="External" /><Relationship Id="rId28" Type="http://schemas.openxmlformats.org/officeDocument/2006/relationships/hyperlink" Target="consultantplus://offline/ref=CC4CDFF4E26974E92D5A6E61CA6DBCACA3C3F2D7753554DCAF6EB35E80F74D2758A217F3DF8FD9B10AEE3E0A1EBC5F0D4E289C3BFCB5S247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4CDFF4E26974E92D5A6E61CA6DBCACA3C3F1D4763B54DCAF6EB35E80F74D2758A217FADE89D5B25AB42E0E57EB56114B378338E2B527FESB48G" TargetMode="External" /><Relationship Id="rId5" Type="http://schemas.openxmlformats.org/officeDocument/2006/relationships/hyperlink" Target="consultantplus://offline/ref=CC4CDFF4E26974E92D5A6E61CA6DBCACA3C3F1D4763B54DCAF6EB35E80F74D2758A217FADE88D2BE5BB42E0E57EB56114B378338E2B527FESB48G" TargetMode="External" /><Relationship Id="rId6" Type="http://schemas.openxmlformats.org/officeDocument/2006/relationships/hyperlink" Target="consultantplus://offline/ref=CC4CDFF4E26974E92D5A6E61CA6DBCACA3C3F1D4763B54DCAF6EB35E80F74D2758A217FADE89D5B35CB42E0E57EB56114B378338E2B527FESB48G" TargetMode="External" /><Relationship Id="rId7" Type="http://schemas.openxmlformats.org/officeDocument/2006/relationships/hyperlink" Target="consultantplus://offline/ref=CC4CDFF4E26974E92D5A6E61CA6DBCACA3C3F1D4763B54DCAF6EB35E80F74D2758A217FAD788D3B10AEE3E0A1EBC5F0D4E289C3BFCB5S247G" TargetMode="External" /><Relationship Id="rId8" Type="http://schemas.openxmlformats.org/officeDocument/2006/relationships/hyperlink" Target="consultantplus://offline/ref=CC4CDFF4E26974E92D5A6E61CA6DBCACA3C3F1D4763B54DCAF6EB35E80F74D2758A217FADE89D6BA5BB42E0E57EB56114B378338E2B527FESB48G" TargetMode="External" /><Relationship Id="rId9" Type="http://schemas.openxmlformats.org/officeDocument/2006/relationships/hyperlink" Target="consultantplus://offline/ref=CC4CDFF4E26974E92D5A6E61CA6DBCACA3C3F1D4763B54DCAF6EB35E80F74D2758A217FADE89D6BA59B42E0E57EB56114B378338E2B527FESB48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