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5/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Татарстан, город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М.М. Мифтахов,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посредством видеоконференц-связи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7.27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11rplc-4"/>
          <w:rFonts w:ascii="Times New Roman" w:eastAsia="Times New Roman" w:hAnsi="Times New Roman" w:cs="Times New Roman"/>
          <w:sz w:val="28"/>
          <w:szCs w:val="28"/>
        </w:rPr>
        <w:t>Земскова Д. 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Земсков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Находка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г.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>улица Корабельная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похитил с прилавка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товар: три бутылки пиво «Крепкий хмель», стоимостью 26,32 рубля без учета НДС за единицу товара, на сумму 78,96 рублей, напиток спиртной «Самогонов», стоимостью 262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учета НДС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на общую сумму 341,12 рублей, 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прошел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через кассу,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Земскова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Земскова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Земскова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административным правонарушением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, написав «согласен»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 работников магазина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27.01.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12:15 мужчина,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магазине «Находка», расположенном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г.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>улица Корабельная, 44, похитил с прилавка товар: три бутылки пиво «Крепкий хмель», стоимостью 26,32 рубля без учета НДС за единицу товара, всего на сумму 78,96 рублей, напиток спиртной «Самогонов», стоимостью 262,16 рубля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учета НДС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всего на общую сумму 341,12 рублей, после чего прошел </w:t>
      </w:r>
      <w:r>
        <w:rPr>
          <w:rFonts w:ascii="Times New Roman" w:eastAsia="Times New Roman" w:hAnsi="Times New Roman" w:cs="Times New Roman"/>
          <w:sz w:val="28"/>
          <w:szCs w:val="28"/>
        </w:rPr>
        <w:t>через кассу,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похищенного товара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изъятия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из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следует, что у </w:t>
      </w:r>
      <w:r>
        <w:rPr>
          <w:rFonts w:ascii="Times New Roman" w:eastAsia="Times New Roman" w:hAnsi="Times New Roman" w:cs="Times New Roman"/>
          <w:sz w:val="28"/>
          <w:szCs w:val="28"/>
        </w:rPr>
        <w:t>Земскова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изъят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похищенный товар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</w:t>
      </w:r>
      <w:r>
        <w:rPr>
          <w:rFonts w:ascii="Times New Roman" w:eastAsia="Times New Roman" w:hAnsi="Times New Roman" w:cs="Times New Roman"/>
          <w:sz w:val="28"/>
          <w:szCs w:val="28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ледовав материалы дела, мировой судья приходит к выводу,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Земскова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овершено административное правонарушение,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7.27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 xml:space="preserve">четвертой статьи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ст.4.1 КоАП РФ суд при назначении наказания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Земскова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его личность.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предусмотренного ст.4.2 КоАП РФ смягчающего административную ответственность обстоятельства судом по делу учитывается раскаяние лица, совершившего административное правонарушение.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ст.4.3 КоАП РФ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совершенного административного правонарушения, личность виновного, который не трудоустроен, что делает невозможным назначение наказания в виде штрафа,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Земскова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ареста,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1rplc-34"/>
          <w:rFonts w:ascii="Times New Roman" w:eastAsia="Times New Roman" w:hAnsi="Times New Roman" w:cs="Times New Roman"/>
          <w:sz w:val="28"/>
          <w:szCs w:val="28"/>
        </w:rPr>
        <w:t>Земскова Д. 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административному наказанию в виде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доставления -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дней, со дня его провозглашения, п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тем подачи жал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бы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Мифтахов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1rplc-4">
    <w:name w:val="cat-FIO grp-11 rplc-4"/>
    <w:basedOn w:val="DefaultParagraphFont"/>
  </w:style>
  <w:style w:type="character" w:customStyle="1" w:styleId="cat-ExternalSystemDefinedgrp-24rplc-5">
    <w:name w:val="cat-ExternalSystemDefined grp-24 rplc-5"/>
    <w:basedOn w:val="DefaultParagraphFont"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1rplc-34">
    <w:name w:val="cat-FIO grp-11 rplc-34"/>
    <w:basedOn w:val="DefaultParagraphFont"/>
  </w:style>
  <w:style w:type="character" w:customStyle="1" w:styleId="cat-UserDefinedgrp-25rplc-39">
    <w:name w:val="cat-UserDefined grp-25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C4CDFF4E26974E92D5A6E61CA6DBCACA3C3F1D4763B54DCAF6EB35E80F74D2758A217FADC8AD3B10AEE3E0A1EBC5F0D4E289C3BFCB5S247G" TargetMode="External" /><Relationship Id="rId11" Type="http://schemas.openxmlformats.org/officeDocument/2006/relationships/hyperlink" Target="consultantplus://offline/ref=CC4CDFF4E26974E92D5A6E61CA6DBCACA3C3F1D4763B54DCAF6EB35E80F74D2758A217FADC8AD7B10AEE3E0A1EBC5F0D4E289C3BFCB5S247G" TargetMode="External" /><Relationship Id="rId12" Type="http://schemas.openxmlformats.org/officeDocument/2006/relationships/hyperlink" Target="consultantplus://offline/ref=CC4CDFF4E26974E92D5A6E61CA6DBCACA3C3F1D4763B54DCAF6EB35E80F74D2758A217FADC8AD9B10AEE3E0A1EBC5F0D4E289C3BFCB5S247G" TargetMode="External" /><Relationship Id="rId13" Type="http://schemas.openxmlformats.org/officeDocument/2006/relationships/hyperlink" Target="consultantplus://offline/ref=CC4CDFF4E26974E92D5A6E61CA6DBCACA3C3F1D4763B54DCAF6EB35E80F74D2758A217FADC89D1B10AEE3E0A1EBC5F0D4E289C3BFCB5S247G" TargetMode="External" /><Relationship Id="rId14" Type="http://schemas.openxmlformats.org/officeDocument/2006/relationships/hyperlink" Target="consultantplus://offline/ref=CC4CDFF4E26974E92D5A6E61CA6DBCACA3C3F1D4763B54DCAF6EB35E80F74D2758A217FADC89D7B10AEE3E0A1EBC5F0D4E289C3BFCB5S247G" TargetMode="External" /><Relationship Id="rId15" Type="http://schemas.openxmlformats.org/officeDocument/2006/relationships/hyperlink" Target="consultantplus://offline/ref=CC4CDFF4E26974E92D5A6E61CA6DBCACA3C3F1D4763B54DCAF6EB35E80F74D2758A217FADC89D9B10AEE3E0A1EBC5F0D4E289C3BFCB5S247G" TargetMode="External" /><Relationship Id="rId16" Type="http://schemas.openxmlformats.org/officeDocument/2006/relationships/hyperlink" Target="consultantplus://offline/ref=CC4CDFF4E26974E92D5A6E61CA6DBCACA3C3F1D4763B54DCAF6EB35E80F74D2758A217FADC88D1B10AEE3E0A1EBC5F0D4E289C3BFCB5S247G" TargetMode="External" /><Relationship Id="rId17" Type="http://schemas.openxmlformats.org/officeDocument/2006/relationships/hyperlink" Target="consultantplus://offline/ref=CC4CDFF4E26974E92D5A6E61CA6DBCACA3C3F1D4763B54DCAF6EB35E80F74D2758A217FADC88D6B10AEE3E0A1EBC5F0D4E289C3BFCB5S247G" TargetMode="External" /><Relationship Id="rId18" Type="http://schemas.openxmlformats.org/officeDocument/2006/relationships/hyperlink" Target="consultantplus://offline/ref=CC4CDFF4E26974E92D5A6E61CA6DBCACA3C3F1D4763B54DCAF6EB35E80F74D2758A217FADC88D8B10AEE3E0A1EBC5F0D4E289C3BFCB5S247G" TargetMode="External" /><Relationship Id="rId19" Type="http://schemas.openxmlformats.org/officeDocument/2006/relationships/hyperlink" Target="consultantplus://offline/ref=CC4CDFF4E26974E92D5A6E61CA6DBCACA3C3F1D4763B54DCAF6EB35E80F74D2758A217FADC8FD0B10AEE3E0A1EBC5F0D4E289C3BFCB5S24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CC4CDFF4E26974E92D5A6E61CA6DBCACA3C3F1D4763B54DCAF6EB35E80F74D2758A217FADC8ED2B10AEE3E0A1EBC5F0D4E289C3BFCB5S247G" TargetMode="External" /><Relationship Id="rId21" Type="http://schemas.openxmlformats.org/officeDocument/2006/relationships/hyperlink" Target="consultantplus://offline/ref=CC4CDFF4E26974E92D5A6E61CA6DBCACA3C3F1D4763B54DCAF6EB35E80F74D2758A217FADC8ED4B10AEE3E0A1EBC5F0D4E289C3BFCB5S247G" TargetMode="External" /><Relationship Id="rId22" Type="http://schemas.openxmlformats.org/officeDocument/2006/relationships/hyperlink" Target="consultantplus://offline/ref=CC4CDFF4E26974E92D5A6E61CA6DBCACA3C3F1D4763B54DCAF6EB35E80F74D2758A217FADC8ED6B10AEE3E0A1EBC5F0D4E289C3BFCB5S247G" TargetMode="External" /><Relationship Id="rId23" Type="http://schemas.openxmlformats.org/officeDocument/2006/relationships/hyperlink" Target="consultantplus://offline/ref=CC4CDFF4E26974E92D5A6E61CA6DBCACA3C3F1D4763B54DCAF6EB35E80F74D2758A217FADC8DD1B10AEE3E0A1EBC5F0D4E289C3BFCB5S247G" TargetMode="External" /><Relationship Id="rId24" Type="http://schemas.openxmlformats.org/officeDocument/2006/relationships/hyperlink" Target="consultantplus://offline/ref=CC4CDFF4E26974E92D5A6E61CA6DBCACA3C3F1D4763B54DCAF6EB35E80F74D2758A217FADC8DD3B10AEE3E0A1EBC5F0D4E289C3BFCB5S247G" TargetMode="External" /><Relationship Id="rId25" Type="http://schemas.openxmlformats.org/officeDocument/2006/relationships/hyperlink" Target="consultantplus://offline/ref=CC4CDFF4E26974E92D5A6E61CA6DBCACA3C3F1D4763B54DCAF6EB35E80F74D2758A217FADC8DD5B10AEE3E0A1EBC5F0D4E289C3BFCB5S247G" TargetMode="External" /><Relationship Id="rId26" Type="http://schemas.openxmlformats.org/officeDocument/2006/relationships/hyperlink" Target="consultantplus://offline/ref=CC4CDFF4E26974E92D5A6E61CA6DBCACA3C3F1D4763B54DCAF6EB35E80F74D2758A217FADE89D6BB5BB42E0E57EB56114B378338E2B527FESB48G" TargetMode="External" /><Relationship Id="rId27" Type="http://schemas.openxmlformats.org/officeDocument/2006/relationships/hyperlink" Target="consultantplus://offline/ref=CC4CDFF4E26974E92D5A6E61CA6DBCACA3C3F1D4763B54DCAF6EB35E80F74D2758A217FADE89D6BB59B42E0E57EB56114B378338E2B527FESB48G" TargetMode="External" /><Relationship Id="rId28" Type="http://schemas.openxmlformats.org/officeDocument/2006/relationships/hyperlink" Target="consultantplus://offline/ref=CC4CDFF4E26974E92D5A6E61CA6DBCACA3C3F2D7753554DCAF6EB35E80F74D2758A217F3DF8FD9B10AEE3E0A1EBC5F0D4E289C3BFCB5S247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4CDFF4E26974E92D5A6E61CA6DBCACA3C3F1D4763B54DCAF6EB35E80F74D2758A217FADE89D5B25AB42E0E57EB56114B378338E2B527FESB48G" TargetMode="External" /><Relationship Id="rId5" Type="http://schemas.openxmlformats.org/officeDocument/2006/relationships/hyperlink" Target="consultantplus://offline/ref=CC4CDFF4E26974E92D5A6E61CA6DBCACA3C3F1D4763B54DCAF6EB35E80F74D2758A217FADE88D2BE5BB42E0E57EB56114B378338E2B527FESB48G" TargetMode="External" /><Relationship Id="rId6" Type="http://schemas.openxmlformats.org/officeDocument/2006/relationships/hyperlink" Target="consultantplus://offline/ref=CC4CDFF4E26974E92D5A6E61CA6DBCACA3C3F1D4763B54DCAF6EB35E80F74D2758A217FADE89D5B35CB42E0E57EB56114B378338E2B527FESB48G" TargetMode="External" /><Relationship Id="rId7" Type="http://schemas.openxmlformats.org/officeDocument/2006/relationships/hyperlink" Target="consultantplus://offline/ref=CC4CDFF4E26974E92D5A6E61CA6DBCACA3C3F1D4763B54DCAF6EB35E80F74D2758A217FAD788D3B10AEE3E0A1EBC5F0D4E289C3BFCB5S247G" TargetMode="External" /><Relationship Id="rId8" Type="http://schemas.openxmlformats.org/officeDocument/2006/relationships/hyperlink" Target="consultantplus://offline/ref=CC4CDFF4E26974E92D5A6E61CA6DBCACA3C3F1D4763B54DCAF6EB35E80F74D2758A217FADE89D6BA5BB42E0E57EB56114B378338E2B527FESB48G" TargetMode="External" /><Relationship Id="rId9" Type="http://schemas.openxmlformats.org/officeDocument/2006/relationships/hyperlink" Target="consultantplus://offline/ref=CC4CDFF4E26974E92D5A6E61CA6DBCACA3C3F1D4763B54DCAF6EB35E80F74D2758A217FADE89D6BA59B42E0E57EB56114B378338E2B527FESB48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