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left="20"/>
        <w:jc w:val="right"/>
        <w:rPr>
          <w:sz w:val="28"/>
          <w:szCs w:val="28"/>
        </w:rPr>
      </w:pPr>
      <w:r>
        <w:rPr>
          <w:rFonts w:ascii="Times New Roman" w:eastAsia="Times New Roman" w:hAnsi="Times New Roman" w:cs="Times New Roman"/>
          <w:sz w:val="28"/>
          <w:szCs w:val="28"/>
        </w:rPr>
        <w:t>Дело №5-0090/5/2022</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ПОСТАНОВЛЕНИЕ</w:t>
      </w:r>
    </w:p>
    <w:p>
      <w:pPr>
        <w:spacing w:before="0" w:after="0"/>
        <w:jc w:val="center"/>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16.03.2022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Нижнекамск Республика Татарстан</w:t>
      </w:r>
      <w:r>
        <w:rPr>
          <w:rFonts w:ascii="Times New Roman" w:eastAsia="Times New Roman" w:hAnsi="Times New Roman" w:cs="Times New Roman"/>
          <w:sz w:val="28"/>
          <w:szCs w:val="28"/>
        </w:rPr>
        <w:t xml:space="preserve">                                               </w:t>
      </w:r>
    </w:p>
    <w:p>
      <w:pPr>
        <w:spacing w:before="0" w:after="0"/>
        <w:ind w:left="2625" w:hanging="2625"/>
        <w:jc w:val="both"/>
        <w:rPr>
          <w:sz w:val="28"/>
          <w:szCs w:val="28"/>
        </w:rPr>
      </w:pPr>
    </w:p>
    <w:p>
      <w:pPr>
        <w:spacing w:before="0" w:after="0"/>
        <w:ind w:left="40" w:right="2" w:firstLine="720"/>
        <w:jc w:val="both"/>
        <w:rPr>
          <w:sz w:val="28"/>
          <w:szCs w:val="28"/>
        </w:rPr>
      </w:pPr>
    </w:p>
    <w:p>
      <w:pPr>
        <w:spacing w:before="0" w:after="0"/>
        <w:ind w:left="40" w:right="2" w:firstLine="720"/>
        <w:jc w:val="both"/>
        <w:rPr>
          <w:sz w:val="28"/>
          <w:szCs w:val="28"/>
        </w:rPr>
      </w:pPr>
      <w:r>
        <w:rPr>
          <w:rFonts w:ascii="Times New Roman" w:eastAsia="Times New Roman" w:hAnsi="Times New Roman" w:cs="Times New Roman"/>
          <w:sz w:val="28"/>
          <w:szCs w:val="28"/>
        </w:rPr>
        <w:t>Мировой судья судебного участка №5 по Нижнекамскому судебному району Республики Татарстан Мифтахов М.М. при секретаре Григорьевой Ю.В., с участием представителя лица привлекаемого к административной ответственности Савиных Д.О. - Шандырова В.Ф., рассмотрев в открытом судебном заседании административное дело по части 1 статьи 12.8 Кодекса Российской Федерации об административных правонарушениях в отношении</w:t>
      </w:r>
    </w:p>
    <w:p>
      <w:pPr>
        <w:spacing w:before="0" w:after="0"/>
        <w:ind w:left="40" w:firstLine="720"/>
        <w:jc w:val="both"/>
        <w:rPr>
          <w:sz w:val="28"/>
          <w:szCs w:val="28"/>
        </w:rPr>
      </w:pPr>
      <w:r>
        <w:rPr>
          <w:rStyle w:val="cat-FIOgrp-17rplc-7"/>
          <w:rFonts w:ascii="Times New Roman" w:eastAsia="Times New Roman" w:hAnsi="Times New Roman" w:cs="Times New Roman"/>
          <w:sz w:val="28"/>
          <w:szCs w:val="28"/>
        </w:rPr>
        <w:t>Савиных Д. О.</w:t>
      </w:r>
      <w:r>
        <w:rPr>
          <w:rFonts w:ascii="Times New Roman" w:eastAsia="Times New Roman" w:hAnsi="Times New Roman" w:cs="Times New Roman"/>
          <w:sz w:val="28"/>
          <w:szCs w:val="28"/>
        </w:rPr>
        <w:t xml:space="preserve">, </w:t>
      </w:r>
      <w:r>
        <w:rPr>
          <w:rStyle w:val="cat-ExternalSystemDefinedgrp-36rplc-8"/>
          <w:rFonts w:ascii="Times New Roman" w:eastAsia="Times New Roman" w:hAnsi="Times New Roman" w:cs="Times New Roman"/>
          <w:sz w:val="28"/>
          <w:szCs w:val="28"/>
        </w:rPr>
        <w:t>...</w:t>
      </w:r>
      <w:r>
        <w:rPr>
          <w:rStyle w:val="cat-PassportDatagrp-29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зарегистрированного по адресу: </w:t>
      </w:r>
      <w:r>
        <w:rPr>
          <w:rStyle w:val="cat-Addressgrp-1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проживающего</w:t>
      </w:r>
      <w:r>
        <w:rPr>
          <w:rFonts w:ascii="Times New Roman" w:eastAsia="Times New Roman" w:hAnsi="Times New Roman" w:cs="Times New Roman"/>
          <w:sz w:val="28"/>
          <w:szCs w:val="28"/>
        </w:rPr>
        <w:t xml:space="preserve"> по адресу: </w:t>
      </w:r>
      <w:r>
        <w:rPr>
          <w:rStyle w:val="cat-Addressgrp-2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работающего в </w:t>
      </w:r>
      <w:r>
        <w:rPr>
          <w:rStyle w:val="cat-OrganizationNamegrp-30rplc-1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машинист, привлекавшегося к административной ответственности за совершение однородных правонарушений,</w:t>
      </w:r>
    </w:p>
    <w:p>
      <w:pPr>
        <w:spacing w:before="0" w:after="0"/>
        <w:ind w:left="4140"/>
        <w:rPr>
          <w:sz w:val="28"/>
          <w:szCs w:val="28"/>
        </w:rPr>
      </w:pPr>
    </w:p>
    <w:p>
      <w:pPr>
        <w:spacing w:before="0" w:after="0"/>
        <w:jc w:val="center"/>
        <w:rPr>
          <w:sz w:val="28"/>
          <w:szCs w:val="28"/>
        </w:rPr>
      </w:pP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17.01.2022 </w:t>
      </w:r>
      <w:r>
        <w:rPr>
          <w:rFonts w:ascii="Times New Roman" w:eastAsia="Times New Roman" w:hAnsi="Times New Roman" w:cs="Times New Roman"/>
          <w:sz w:val="28"/>
          <w:szCs w:val="28"/>
        </w:rPr>
        <w:t xml:space="preserve">около </w:t>
      </w:r>
      <w:r>
        <w:rPr>
          <w:rFonts w:ascii="Times New Roman" w:eastAsia="Times New Roman" w:hAnsi="Times New Roman" w:cs="Times New Roman"/>
          <w:sz w:val="28"/>
          <w:szCs w:val="28"/>
        </w:rPr>
        <w:t>01:30 Савиных Д.О. в нарушение пункта 2.7 Правил дорожного движения Российской Федерации, утвержденных Постановлением Совета Министров - Правительства Российской Федерации от 23.10.1993 №1090 (далее П</w:t>
      </w:r>
      <w:r>
        <w:rPr>
          <w:rFonts w:ascii="Times New Roman" w:eastAsia="Times New Roman" w:hAnsi="Times New Roman" w:cs="Times New Roman"/>
          <w:sz w:val="28"/>
          <w:szCs w:val="28"/>
        </w:rPr>
        <w:t>ДД</w:t>
      </w:r>
      <w:r>
        <w:rPr>
          <w:rFonts w:ascii="Times New Roman" w:eastAsia="Times New Roman" w:hAnsi="Times New Roman" w:cs="Times New Roman"/>
          <w:sz w:val="28"/>
          <w:szCs w:val="28"/>
        </w:rPr>
        <w:t xml:space="preserve"> РФ) у дома №45А по проспекту Химиков г. Нижнекамск Республики Татарстан, управлял транспортным средством «Шкода Октавия» </w:t>
      </w:r>
      <w:r>
        <w:rPr>
          <w:rStyle w:val="cat-CarNumbergrp-33rplc-19"/>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в состоянии опьянения, при отсутствии признаков уголовно наказуемого деяния.</w:t>
      </w:r>
    </w:p>
    <w:p>
      <w:pPr>
        <w:spacing w:before="0" w:after="0"/>
        <w:ind w:left="40" w:right="40" w:firstLine="709"/>
        <w:jc w:val="both"/>
        <w:rPr>
          <w:sz w:val="28"/>
          <w:szCs w:val="28"/>
        </w:rPr>
      </w:pPr>
      <w:r>
        <w:rPr>
          <w:rFonts w:ascii="Times New Roman" w:eastAsia="Times New Roman" w:hAnsi="Times New Roman" w:cs="Times New Roman"/>
          <w:sz w:val="28"/>
          <w:szCs w:val="28"/>
        </w:rPr>
        <w:t xml:space="preserve">В судебном заседании Савиных Д.О. вину признал частично и пояснил, что 17.01.2022 управлял транспортным средством в состоянии алкогольного опьянения, которое после выезда с места парковки остановилось </w:t>
      </w:r>
      <w:r>
        <w:rPr>
          <w:rFonts w:ascii="Times New Roman" w:eastAsia="Times New Roman" w:hAnsi="Times New Roman" w:cs="Times New Roman"/>
          <w:sz w:val="28"/>
          <w:szCs w:val="28"/>
        </w:rPr>
        <w:t xml:space="preserve">из-за </w:t>
      </w:r>
      <w:r>
        <w:rPr>
          <w:rFonts w:ascii="Times New Roman" w:eastAsia="Times New Roman" w:hAnsi="Times New Roman" w:cs="Times New Roman"/>
          <w:sz w:val="28"/>
          <w:szCs w:val="28"/>
        </w:rPr>
        <w:t>поломки. 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данном </w:t>
      </w:r>
      <w:r>
        <w:rPr>
          <w:rFonts w:ascii="Times New Roman" w:eastAsia="Times New Roman" w:hAnsi="Times New Roman" w:cs="Times New Roman"/>
          <w:sz w:val="28"/>
          <w:szCs w:val="28"/>
        </w:rPr>
        <w:t xml:space="preserve">факте </w:t>
      </w:r>
      <w:r>
        <w:rPr>
          <w:rFonts w:ascii="Times New Roman" w:eastAsia="Times New Roman" w:hAnsi="Times New Roman" w:cs="Times New Roman"/>
          <w:sz w:val="28"/>
          <w:szCs w:val="28"/>
        </w:rPr>
        <w:t>в полицию сообщили</w:t>
      </w:r>
      <w:r>
        <w:rPr>
          <w:rFonts w:ascii="Times New Roman" w:eastAsia="Times New Roman" w:hAnsi="Times New Roman" w:cs="Times New Roman"/>
          <w:sz w:val="28"/>
          <w:szCs w:val="28"/>
        </w:rPr>
        <w:t xml:space="preserve"> прохожие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После п</w:t>
      </w:r>
      <w:r>
        <w:rPr>
          <w:rFonts w:ascii="Times New Roman" w:eastAsia="Times New Roman" w:hAnsi="Times New Roman" w:cs="Times New Roman"/>
          <w:sz w:val="28"/>
          <w:szCs w:val="28"/>
        </w:rPr>
        <w:t>рибы</w:t>
      </w:r>
      <w:r>
        <w:rPr>
          <w:rFonts w:ascii="Times New Roman" w:eastAsia="Times New Roman" w:hAnsi="Times New Roman" w:cs="Times New Roman"/>
          <w:sz w:val="28"/>
          <w:szCs w:val="28"/>
        </w:rPr>
        <w:t xml:space="preserve">тия </w:t>
      </w:r>
      <w:r>
        <w:rPr>
          <w:rFonts w:ascii="Times New Roman" w:eastAsia="Times New Roman" w:hAnsi="Times New Roman" w:cs="Times New Roman"/>
          <w:sz w:val="28"/>
          <w:szCs w:val="28"/>
        </w:rPr>
        <w:t>инспектор</w:t>
      </w:r>
      <w:r>
        <w:rPr>
          <w:rFonts w:ascii="Times New Roman" w:eastAsia="Times New Roman" w:hAnsi="Times New Roman" w:cs="Times New Roman"/>
          <w:sz w:val="28"/>
          <w:szCs w:val="28"/>
        </w:rPr>
        <w:t xml:space="preserve">ов </w:t>
      </w:r>
      <w:r>
        <w:rPr>
          <w:rFonts w:ascii="Times New Roman" w:eastAsia="Times New Roman" w:hAnsi="Times New Roman" w:cs="Times New Roman"/>
          <w:sz w:val="28"/>
          <w:szCs w:val="28"/>
        </w:rPr>
        <w:t xml:space="preserve">ДПС </w:t>
      </w:r>
      <w:r>
        <w:rPr>
          <w:rFonts w:ascii="Times New Roman" w:eastAsia="Times New Roman" w:hAnsi="Times New Roman" w:cs="Times New Roman"/>
          <w:sz w:val="28"/>
          <w:szCs w:val="28"/>
        </w:rPr>
        <w:t xml:space="preserve">он был отстранен </w:t>
      </w:r>
      <w:r>
        <w:rPr>
          <w:rFonts w:ascii="Times New Roman" w:eastAsia="Times New Roman" w:hAnsi="Times New Roman" w:cs="Times New Roman"/>
          <w:sz w:val="28"/>
          <w:szCs w:val="28"/>
        </w:rPr>
        <w:t>от управления транспортным средством</w:t>
      </w:r>
      <w:r>
        <w:rPr>
          <w:rFonts w:ascii="Times New Roman" w:eastAsia="Times New Roman" w:hAnsi="Times New Roman" w:cs="Times New Roman"/>
          <w:sz w:val="28"/>
          <w:szCs w:val="28"/>
        </w:rPr>
        <w:t xml:space="preserve">, но </w:t>
      </w:r>
      <w:r>
        <w:rPr>
          <w:rFonts w:ascii="Times New Roman" w:eastAsia="Times New Roman" w:hAnsi="Times New Roman" w:cs="Times New Roman"/>
          <w:sz w:val="28"/>
          <w:szCs w:val="28"/>
        </w:rPr>
        <w:t>в отсутствие понятых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которые были привлечены к участию </w:t>
      </w:r>
      <w:r>
        <w:rPr>
          <w:rFonts w:ascii="Times New Roman" w:eastAsia="Times New Roman" w:hAnsi="Times New Roman" w:cs="Times New Roman"/>
          <w:sz w:val="28"/>
          <w:szCs w:val="28"/>
        </w:rPr>
        <w:t xml:space="preserve">только </w:t>
      </w:r>
      <w:r>
        <w:rPr>
          <w:rFonts w:ascii="Times New Roman" w:eastAsia="Times New Roman" w:hAnsi="Times New Roman" w:cs="Times New Roman"/>
          <w:sz w:val="28"/>
          <w:szCs w:val="28"/>
        </w:rPr>
        <w:t>при проведении освидетельствования,</w:t>
      </w:r>
      <w:r>
        <w:rPr>
          <w:rFonts w:ascii="Times New Roman" w:eastAsia="Times New Roman" w:hAnsi="Times New Roman" w:cs="Times New Roman"/>
          <w:sz w:val="28"/>
          <w:szCs w:val="28"/>
        </w:rPr>
        <w:t xml:space="preserve"> которое </w:t>
      </w:r>
      <w:r>
        <w:rPr>
          <w:rFonts w:ascii="Times New Roman" w:eastAsia="Times New Roman" w:hAnsi="Times New Roman" w:cs="Times New Roman"/>
          <w:sz w:val="28"/>
          <w:szCs w:val="28"/>
        </w:rPr>
        <w:t>проход</w:t>
      </w:r>
      <w:r>
        <w:rPr>
          <w:rFonts w:ascii="Times New Roman" w:eastAsia="Times New Roman" w:hAnsi="Times New Roman" w:cs="Times New Roman"/>
          <w:sz w:val="28"/>
          <w:szCs w:val="28"/>
        </w:rPr>
        <w:t xml:space="preserve">ило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салоне </w:t>
      </w:r>
      <w:r>
        <w:rPr>
          <w:rFonts w:ascii="Times New Roman" w:eastAsia="Times New Roman" w:hAnsi="Times New Roman" w:cs="Times New Roman"/>
          <w:sz w:val="28"/>
          <w:szCs w:val="28"/>
        </w:rPr>
        <w:t>патрульно</w:t>
      </w:r>
      <w:r>
        <w:rPr>
          <w:rFonts w:ascii="Times New Roman" w:eastAsia="Times New Roman" w:hAnsi="Times New Roman" w:cs="Times New Roman"/>
          <w:sz w:val="28"/>
          <w:szCs w:val="28"/>
        </w:rPr>
        <w:t xml:space="preserve">го </w:t>
      </w:r>
      <w:r>
        <w:rPr>
          <w:rFonts w:ascii="Times New Roman" w:eastAsia="Times New Roman" w:hAnsi="Times New Roman" w:cs="Times New Roman"/>
          <w:sz w:val="28"/>
          <w:szCs w:val="28"/>
        </w:rPr>
        <w:t>автомобил</w:t>
      </w:r>
      <w:r>
        <w:rPr>
          <w:rFonts w:ascii="Times New Roman" w:eastAsia="Times New Roman" w:hAnsi="Times New Roman" w:cs="Times New Roman"/>
          <w:sz w:val="28"/>
          <w:szCs w:val="28"/>
        </w:rPr>
        <w:t xml:space="preserve">я. По его результатам </w:t>
      </w:r>
      <w:r>
        <w:rPr>
          <w:rFonts w:ascii="Times New Roman" w:eastAsia="Times New Roman" w:hAnsi="Times New Roman" w:cs="Times New Roman"/>
          <w:sz w:val="28"/>
          <w:szCs w:val="28"/>
        </w:rPr>
        <w:t xml:space="preserve">было установлено </w:t>
      </w:r>
      <w:r>
        <w:rPr>
          <w:rFonts w:ascii="Times New Roman" w:eastAsia="Times New Roman" w:hAnsi="Times New Roman" w:cs="Times New Roman"/>
          <w:sz w:val="28"/>
          <w:szCs w:val="28"/>
        </w:rPr>
        <w:t xml:space="preserve">нахождение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состояни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алкогольного опьянения</w:t>
      </w:r>
      <w:r>
        <w:rPr>
          <w:rFonts w:ascii="Times New Roman" w:eastAsia="Times New Roman" w:hAnsi="Times New Roman" w:cs="Times New Roman"/>
          <w:sz w:val="28"/>
          <w:szCs w:val="28"/>
        </w:rPr>
        <w:t xml:space="preserve">, с чем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согласился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Однако при проведении освидетельствования </w:t>
      </w:r>
      <w:r>
        <w:rPr>
          <w:rFonts w:ascii="Times New Roman" w:eastAsia="Times New Roman" w:hAnsi="Times New Roman" w:cs="Times New Roman"/>
          <w:sz w:val="28"/>
          <w:szCs w:val="28"/>
        </w:rPr>
        <w:t>инспектором ДПС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были разъяснены </w:t>
      </w:r>
      <w:r>
        <w:rPr>
          <w:rFonts w:ascii="Times New Roman" w:eastAsia="Times New Roman" w:hAnsi="Times New Roman" w:cs="Times New Roman"/>
          <w:sz w:val="28"/>
          <w:szCs w:val="28"/>
        </w:rPr>
        <w:t>права и обязанности понятым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Также он не помнит, разъяснялись ли ему права при составлении протокола об административном правонарушении, но при это</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он не исключает, что данное обстоятельство мог забыть по причине то, что </w:t>
      </w:r>
      <w:r>
        <w:rPr>
          <w:rFonts w:ascii="Times New Roman" w:eastAsia="Times New Roman" w:hAnsi="Times New Roman" w:cs="Times New Roman"/>
          <w:sz w:val="28"/>
          <w:szCs w:val="28"/>
        </w:rPr>
        <w:t xml:space="preserve">в ночь </w:t>
      </w:r>
      <w:r>
        <w:rPr>
          <w:rFonts w:ascii="Times New Roman" w:eastAsia="Times New Roman" w:hAnsi="Times New Roman" w:cs="Times New Roman"/>
          <w:sz w:val="28"/>
          <w:szCs w:val="28"/>
        </w:rPr>
        <w:t>с 16 на 17 января 2022 года на дне рождения коллеги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выпил спиртного больше положенной нормы</w:t>
      </w:r>
      <w:r>
        <w:rPr>
          <w:rFonts w:ascii="Times New Roman" w:eastAsia="Times New Roman" w:hAnsi="Times New Roman" w:cs="Times New Roman"/>
          <w:sz w:val="28"/>
          <w:szCs w:val="28"/>
        </w:rPr>
        <w:t>, а также потому</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что с момента описываемых событий прошло значительное время.</w:t>
      </w:r>
      <w:r>
        <w:rPr>
          <w:rFonts w:ascii="Times New Roman" w:eastAsia="Times New Roman" w:hAnsi="Times New Roman" w:cs="Times New Roman"/>
          <w:sz w:val="28"/>
          <w:szCs w:val="28"/>
        </w:rPr>
        <w:t xml:space="preserve"> З</w:t>
      </w:r>
      <w:r>
        <w:rPr>
          <w:rFonts w:ascii="Times New Roman" w:eastAsia="Times New Roman" w:hAnsi="Times New Roman" w:cs="Times New Roman"/>
          <w:sz w:val="28"/>
          <w:szCs w:val="28"/>
        </w:rPr>
        <w:t>амечаний</w:t>
      </w:r>
      <w:r>
        <w:rPr>
          <w:rFonts w:ascii="Times New Roman" w:eastAsia="Times New Roman" w:hAnsi="Times New Roman" w:cs="Times New Roman"/>
          <w:sz w:val="28"/>
          <w:szCs w:val="28"/>
        </w:rPr>
        <w:t xml:space="preserve"> в части </w:t>
      </w:r>
      <w:r>
        <w:rPr>
          <w:rFonts w:ascii="Times New Roman" w:eastAsia="Times New Roman" w:hAnsi="Times New Roman" w:cs="Times New Roman"/>
          <w:sz w:val="28"/>
          <w:szCs w:val="28"/>
        </w:rPr>
        <w:t>составлени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инспектором ДПС протоколов от него</w:t>
      </w:r>
      <w:r>
        <w:rPr>
          <w:rFonts w:ascii="Times New Roman" w:eastAsia="Times New Roman" w:hAnsi="Times New Roman" w:cs="Times New Roman"/>
          <w:sz w:val="28"/>
          <w:szCs w:val="28"/>
        </w:rPr>
        <w:t xml:space="preserve"> и понятых </w:t>
      </w:r>
      <w:r>
        <w:rPr>
          <w:rFonts w:ascii="Times New Roman" w:eastAsia="Times New Roman" w:hAnsi="Times New Roman" w:cs="Times New Roman"/>
          <w:sz w:val="28"/>
          <w:szCs w:val="28"/>
        </w:rPr>
        <w:t>не поступало,</w:t>
      </w:r>
      <w:r>
        <w:rPr>
          <w:rFonts w:ascii="Times New Roman" w:eastAsia="Times New Roman" w:hAnsi="Times New Roman" w:cs="Times New Roman"/>
          <w:sz w:val="28"/>
          <w:szCs w:val="28"/>
        </w:rPr>
        <w:t xml:space="preserve"> но </w:t>
      </w:r>
      <w:r>
        <w:rPr>
          <w:rFonts w:ascii="Times New Roman" w:eastAsia="Times New Roman" w:hAnsi="Times New Roman" w:cs="Times New Roman"/>
          <w:sz w:val="28"/>
          <w:szCs w:val="28"/>
        </w:rPr>
        <w:t xml:space="preserve">полагает, что </w:t>
      </w:r>
      <w:r>
        <w:rPr>
          <w:rFonts w:ascii="Times New Roman" w:eastAsia="Times New Roman" w:hAnsi="Times New Roman" w:cs="Times New Roman"/>
          <w:sz w:val="28"/>
          <w:szCs w:val="28"/>
        </w:rPr>
        <w:t xml:space="preserve">инспектором ДПС </w:t>
      </w:r>
      <w:r>
        <w:rPr>
          <w:rFonts w:ascii="Times New Roman" w:eastAsia="Times New Roman" w:hAnsi="Times New Roman" w:cs="Times New Roman"/>
          <w:sz w:val="28"/>
          <w:szCs w:val="28"/>
        </w:rPr>
        <w:t>была нарушена последовательность составления</w:t>
      </w:r>
      <w:r>
        <w:rPr>
          <w:rFonts w:ascii="Times New Roman" w:eastAsia="Times New Roman" w:hAnsi="Times New Roman" w:cs="Times New Roman"/>
          <w:sz w:val="28"/>
          <w:szCs w:val="28"/>
        </w:rPr>
        <w:t xml:space="preserve"> протоколов</w:t>
      </w:r>
      <w:r>
        <w:rPr>
          <w:rFonts w:ascii="Times New Roman" w:eastAsia="Times New Roman" w:hAnsi="Times New Roman" w:cs="Times New Roman"/>
          <w:sz w:val="28"/>
          <w:szCs w:val="28"/>
        </w:rPr>
        <w:t xml:space="preserve">. Вместе с тем он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исключает того</w:t>
      </w:r>
      <w:r>
        <w:rPr>
          <w:rFonts w:ascii="Times New Roman" w:eastAsia="Times New Roman" w:hAnsi="Times New Roman" w:cs="Times New Roman"/>
          <w:sz w:val="28"/>
          <w:szCs w:val="28"/>
        </w:rPr>
        <w:t>, что мог перепутать последовательность составления протоколов</w:t>
      </w:r>
      <w:r>
        <w:rPr>
          <w:rFonts w:ascii="Times New Roman" w:eastAsia="Times New Roman" w:hAnsi="Times New Roman" w:cs="Times New Roman"/>
          <w:sz w:val="28"/>
          <w:szCs w:val="28"/>
        </w:rPr>
        <w:t xml:space="preserve"> в связи с нахождением в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состоянии алкогольного опьянения.</w:t>
      </w:r>
      <w:r>
        <w:rPr>
          <w:rFonts w:ascii="Times New Roman" w:eastAsia="Times New Roman" w:hAnsi="Times New Roman" w:cs="Times New Roman"/>
          <w:sz w:val="28"/>
          <w:szCs w:val="28"/>
        </w:rPr>
        <w:t xml:space="preserve"> </w:t>
      </w:r>
    </w:p>
    <w:p>
      <w:pPr>
        <w:spacing w:before="0" w:after="0"/>
        <w:ind w:left="40" w:right="40" w:firstLine="709"/>
        <w:jc w:val="both"/>
        <w:rPr>
          <w:sz w:val="28"/>
          <w:szCs w:val="28"/>
        </w:rPr>
      </w:pPr>
      <w:r>
        <w:rPr>
          <w:rFonts w:ascii="Times New Roman" w:eastAsia="Times New Roman" w:hAnsi="Times New Roman" w:cs="Times New Roman"/>
          <w:sz w:val="28"/>
          <w:szCs w:val="28"/>
        </w:rPr>
        <w:t xml:space="preserve">Представитель </w:t>
      </w:r>
      <w:r>
        <w:rPr>
          <w:rStyle w:val="cat-FIOgrp-18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 Шандыров В.Ф. не оспаривал факт </w:t>
      </w:r>
      <w:r>
        <w:rPr>
          <w:rFonts w:ascii="Times New Roman" w:eastAsia="Times New Roman" w:hAnsi="Times New Roman" w:cs="Times New Roman"/>
          <w:sz w:val="28"/>
          <w:szCs w:val="28"/>
        </w:rPr>
        <w:t xml:space="preserve">управления </w:t>
      </w:r>
      <w:r>
        <w:rPr>
          <w:rFonts w:ascii="Times New Roman" w:eastAsia="Times New Roman" w:hAnsi="Times New Roman" w:cs="Times New Roman"/>
          <w:sz w:val="28"/>
          <w:szCs w:val="28"/>
        </w:rPr>
        <w:t>его доверител</w:t>
      </w:r>
      <w:r>
        <w:rPr>
          <w:rFonts w:ascii="Times New Roman" w:eastAsia="Times New Roman" w:hAnsi="Times New Roman" w:cs="Times New Roman"/>
          <w:sz w:val="28"/>
          <w:szCs w:val="28"/>
        </w:rPr>
        <w:t xml:space="preserve">ем транспортным средством </w:t>
      </w:r>
      <w:r>
        <w:rPr>
          <w:rFonts w:ascii="Times New Roman" w:eastAsia="Times New Roman" w:hAnsi="Times New Roman" w:cs="Times New Roman"/>
          <w:sz w:val="28"/>
          <w:szCs w:val="28"/>
        </w:rPr>
        <w:t xml:space="preserve">в состоянии алкогольного опьянения, но </w:t>
      </w:r>
      <w:r>
        <w:rPr>
          <w:rFonts w:ascii="Times New Roman" w:eastAsia="Times New Roman" w:hAnsi="Times New Roman" w:cs="Times New Roman"/>
          <w:sz w:val="28"/>
          <w:szCs w:val="28"/>
        </w:rPr>
        <w:t xml:space="preserve">соглашается с мнением своего доверителя о том, что </w:t>
      </w:r>
      <w:r>
        <w:rPr>
          <w:rFonts w:ascii="Times New Roman" w:eastAsia="Times New Roman" w:hAnsi="Times New Roman" w:cs="Times New Roman"/>
          <w:sz w:val="28"/>
          <w:szCs w:val="28"/>
        </w:rPr>
        <w:t xml:space="preserve">была нарушена процедура проведения освидетельствования на предмет установления состояния алкогольного опьянения. </w:t>
      </w:r>
    </w:p>
    <w:p>
      <w:pPr>
        <w:spacing w:before="0" w:after="0"/>
        <w:ind w:left="20" w:right="40" w:firstLine="709"/>
        <w:jc w:val="both"/>
        <w:rPr>
          <w:sz w:val="28"/>
          <w:szCs w:val="28"/>
        </w:rPr>
      </w:pPr>
      <w:r>
        <w:rPr>
          <w:rFonts w:ascii="Times New Roman" w:eastAsia="Times New Roman" w:hAnsi="Times New Roman" w:cs="Times New Roman"/>
          <w:sz w:val="28"/>
          <w:szCs w:val="28"/>
        </w:rPr>
        <w:t xml:space="preserve">Допрошенный в качестве свидетеля инспектор ДПС ГИБДД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МВД России по Нижнекамскому району </w:t>
      </w:r>
      <w:r>
        <w:rPr>
          <w:rStyle w:val="cat-FIOgrp-20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пояснил суду, что </w:t>
      </w:r>
      <w:r>
        <w:rPr>
          <w:rFonts w:ascii="Times New Roman" w:eastAsia="Times New Roman" w:hAnsi="Times New Roman" w:cs="Times New Roman"/>
          <w:sz w:val="28"/>
          <w:szCs w:val="28"/>
        </w:rPr>
        <w:t xml:space="preserve">17.01.2022 </w:t>
      </w:r>
      <w:r>
        <w:rPr>
          <w:rFonts w:ascii="Times New Roman" w:eastAsia="Times New Roman" w:hAnsi="Times New Roman" w:cs="Times New Roman"/>
          <w:sz w:val="28"/>
          <w:szCs w:val="28"/>
        </w:rPr>
        <w:t>в дежурную часть</w:t>
      </w:r>
      <w:r>
        <w:rPr>
          <w:rFonts w:ascii="Times New Roman" w:eastAsia="Times New Roman" w:hAnsi="Times New Roman" w:cs="Times New Roman"/>
          <w:sz w:val="28"/>
          <w:szCs w:val="28"/>
        </w:rPr>
        <w:t xml:space="preserve"> УМВД России по Нижнекамскому району </w:t>
      </w:r>
      <w:r>
        <w:rPr>
          <w:rFonts w:ascii="Times New Roman" w:eastAsia="Times New Roman" w:hAnsi="Times New Roman" w:cs="Times New Roman"/>
          <w:sz w:val="28"/>
          <w:szCs w:val="28"/>
        </w:rPr>
        <w:t>о гражданских лиц</w:t>
      </w:r>
      <w:r>
        <w:rPr>
          <w:rFonts w:ascii="Times New Roman" w:eastAsia="Times New Roman" w:hAnsi="Times New Roman" w:cs="Times New Roman"/>
          <w:sz w:val="28"/>
          <w:szCs w:val="28"/>
        </w:rPr>
        <w:t xml:space="preserve"> поступило сообщение </w:t>
      </w:r>
      <w:r>
        <w:rPr>
          <w:rFonts w:ascii="Times New Roman" w:eastAsia="Times New Roman" w:hAnsi="Times New Roman" w:cs="Times New Roman"/>
          <w:sz w:val="28"/>
          <w:szCs w:val="28"/>
        </w:rPr>
        <w:t xml:space="preserve">о том, что у дома №45А по проспекту </w:t>
      </w:r>
      <w:r>
        <w:rPr>
          <w:rFonts w:ascii="Times New Roman" w:eastAsia="Times New Roman" w:hAnsi="Times New Roman" w:cs="Times New Roman"/>
          <w:sz w:val="28"/>
          <w:szCs w:val="28"/>
        </w:rPr>
        <w:t xml:space="preserve">Химиков </w:t>
      </w:r>
      <w:r>
        <w:rPr>
          <w:rFonts w:ascii="Times New Roman" w:eastAsia="Times New Roman" w:hAnsi="Times New Roman" w:cs="Times New Roman"/>
          <w:sz w:val="28"/>
          <w:szCs w:val="28"/>
        </w:rPr>
        <w:t>г. Нижнекамск водитель</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состоянии опьянения управляет транспортным средством</w:t>
      </w:r>
      <w:r>
        <w:rPr>
          <w:rFonts w:ascii="Times New Roman" w:eastAsia="Times New Roman" w:hAnsi="Times New Roman" w:cs="Times New Roman"/>
          <w:sz w:val="28"/>
          <w:szCs w:val="28"/>
        </w:rPr>
        <w:t xml:space="preserve">. По данному сообщению он </w:t>
      </w:r>
      <w:r>
        <w:rPr>
          <w:rFonts w:ascii="Times New Roman" w:eastAsia="Times New Roman" w:hAnsi="Times New Roman" w:cs="Times New Roman"/>
          <w:sz w:val="28"/>
          <w:szCs w:val="28"/>
        </w:rPr>
        <w:t xml:space="preserve">прибыл по указанному адресу, где </w:t>
      </w:r>
      <w:r>
        <w:rPr>
          <w:rFonts w:ascii="Times New Roman" w:eastAsia="Times New Roman" w:hAnsi="Times New Roman" w:cs="Times New Roman"/>
          <w:sz w:val="28"/>
          <w:szCs w:val="28"/>
        </w:rPr>
        <w:t xml:space="preserve">находилось </w:t>
      </w:r>
      <w:r>
        <w:rPr>
          <w:rFonts w:ascii="Times New Roman" w:eastAsia="Times New Roman" w:hAnsi="Times New Roman" w:cs="Times New Roman"/>
          <w:sz w:val="28"/>
          <w:szCs w:val="28"/>
        </w:rPr>
        <w:t>транспортное средство «</w:t>
      </w:r>
      <w:r>
        <w:rPr>
          <w:rFonts w:ascii="Times New Roman" w:eastAsia="Times New Roman" w:hAnsi="Times New Roman" w:cs="Times New Roman"/>
          <w:sz w:val="28"/>
          <w:szCs w:val="28"/>
        </w:rPr>
        <w:t>Шкода</w:t>
      </w:r>
      <w:r>
        <w:rPr>
          <w:rFonts w:ascii="Times New Roman" w:eastAsia="Times New Roman" w:hAnsi="Times New Roman" w:cs="Times New Roman"/>
          <w:sz w:val="28"/>
          <w:szCs w:val="28"/>
        </w:rPr>
        <w:t xml:space="preserve"> Октавия», за рулем, которого </w:t>
      </w:r>
      <w:r>
        <w:rPr>
          <w:rFonts w:ascii="Times New Roman" w:eastAsia="Times New Roman" w:hAnsi="Times New Roman" w:cs="Times New Roman"/>
          <w:sz w:val="28"/>
          <w:szCs w:val="28"/>
        </w:rPr>
        <w:t xml:space="preserve">сидел </w:t>
      </w:r>
      <w:r>
        <w:rPr>
          <w:rStyle w:val="cat-FIOgrp-18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а рядом находились гражданские лица</w:t>
      </w:r>
      <w:r>
        <w:rPr>
          <w:rFonts w:ascii="Times New Roman" w:eastAsia="Times New Roman" w:hAnsi="Times New Roman" w:cs="Times New Roman"/>
          <w:sz w:val="28"/>
          <w:szCs w:val="28"/>
        </w:rPr>
        <w:t>. Ф</w:t>
      </w:r>
      <w:r>
        <w:rPr>
          <w:rFonts w:ascii="Times New Roman" w:eastAsia="Times New Roman" w:hAnsi="Times New Roman" w:cs="Times New Roman"/>
          <w:sz w:val="28"/>
          <w:szCs w:val="28"/>
        </w:rPr>
        <w:t>акт управления</w:t>
      </w:r>
      <w:r>
        <w:rPr>
          <w:rFonts w:ascii="Times New Roman" w:eastAsia="Times New Roman" w:hAnsi="Times New Roman" w:cs="Times New Roman"/>
          <w:sz w:val="28"/>
          <w:szCs w:val="28"/>
        </w:rPr>
        <w:t xml:space="preserve"> водителем </w:t>
      </w:r>
      <w:r>
        <w:rPr>
          <w:rFonts w:ascii="Times New Roman" w:eastAsia="Times New Roman" w:hAnsi="Times New Roman" w:cs="Times New Roman"/>
          <w:sz w:val="28"/>
          <w:szCs w:val="28"/>
        </w:rPr>
        <w:t>транспортным средством был установлен со слов очевидцев</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 xml:space="preserve">записью с камеры видеонаблюдения.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присутствии понятых </w:t>
      </w:r>
      <w:r>
        <w:rPr>
          <w:rStyle w:val="cat-FIOgrp-18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 отстранен от управления транспортным средством, в связи с наличием признаков алкогольного опьянения</w:t>
      </w:r>
      <w:r>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виде исходящего изо рта запаха спиртного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Затем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отношении </w:t>
      </w:r>
      <w:r>
        <w:rPr>
          <w:rFonts w:ascii="Times New Roman" w:eastAsia="Times New Roman" w:hAnsi="Times New Roman" w:cs="Times New Roman"/>
          <w:sz w:val="28"/>
          <w:szCs w:val="28"/>
        </w:rPr>
        <w:t xml:space="preserve">водителя </w:t>
      </w:r>
      <w:r>
        <w:rPr>
          <w:rFonts w:ascii="Times New Roman" w:eastAsia="Times New Roman" w:hAnsi="Times New Roman" w:cs="Times New Roman"/>
          <w:sz w:val="28"/>
          <w:szCs w:val="28"/>
        </w:rPr>
        <w:t xml:space="preserve">было проведено освидетельствование, которым установлено нахождение </w:t>
      </w:r>
      <w:r>
        <w:rPr>
          <w:rFonts w:ascii="Times New Roman" w:eastAsia="Times New Roman" w:hAnsi="Times New Roman" w:cs="Times New Roman"/>
          <w:sz w:val="28"/>
          <w:szCs w:val="28"/>
        </w:rPr>
        <w:t xml:space="preserve">водителя </w:t>
      </w:r>
      <w:r>
        <w:rPr>
          <w:rFonts w:ascii="Times New Roman" w:eastAsia="Times New Roman" w:hAnsi="Times New Roman" w:cs="Times New Roman"/>
          <w:sz w:val="28"/>
          <w:szCs w:val="28"/>
        </w:rPr>
        <w:t xml:space="preserve">в состоянии алкогольного опьянения. С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 xml:space="preserve">результатом </w:t>
      </w:r>
      <w:r>
        <w:rPr>
          <w:rFonts w:ascii="Times New Roman" w:eastAsia="Times New Roman" w:hAnsi="Times New Roman" w:cs="Times New Roman"/>
          <w:sz w:val="28"/>
          <w:szCs w:val="28"/>
        </w:rPr>
        <w:t>освидетельствуемы</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согласился. </w:t>
      </w:r>
      <w:r>
        <w:rPr>
          <w:rFonts w:ascii="Times New Roman" w:eastAsia="Times New Roman" w:hAnsi="Times New Roman" w:cs="Times New Roman"/>
          <w:sz w:val="28"/>
          <w:szCs w:val="28"/>
        </w:rPr>
        <w:t xml:space="preserve">Перед </w:t>
      </w:r>
      <w:r>
        <w:rPr>
          <w:rFonts w:ascii="Times New Roman" w:eastAsia="Times New Roman" w:hAnsi="Times New Roman" w:cs="Times New Roman"/>
          <w:sz w:val="28"/>
          <w:szCs w:val="28"/>
        </w:rPr>
        <w:t xml:space="preserve">проведением </w:t>
      </w:r>
      <w:r>
        <w:rPr>
          <w:rFonts w:ascii="Times New Roman" w:eastAsia="Times New Roman" w:hAnsi="Times New Roman" w:cs="Times New Roman"/>
          <w:sz w:val="28"/>
          <w:szCs w:val="28"/>
        </w:rPr>
        <w:t xml:space="preserve">освидетельствования понятым были разъяснены их права. При составлении </w:t>
      </w:r>
      <w:r>
        <w:rPr>
          <w:rFonts w:ascii="Times New Roman" w:eastAsia="Times New Roman" w:hAnsi="Times New Roman" w:cs="Times New Roman"/>
          <w:sz w:val="28"/>
          <w:szCs w:val="28"/>
        </w:rPr>
        <w:t xml:space="preserve">протокола об административном правонарушении </w:t>
      </w:r>
      <w:r>
        <w:rPr>
          <w:rFonts w:ascii="Times New Roman" w:eastAsia="Times New Roman" w:hAnsi="Times New Roman" w:cs="Times New Roman"/>
          <w:sz w:val="28"/>
          <w:szCs w:val="28"/>
        </w:rPr>
        <w:t xml:space="preserve">Савиных Д.О. </w:t>
      </w:r>
      <w:r>
        <w:rPr>
          <w:rFonts w:ascii="Times New Roman" w:eastAsia="Times New Roman" w:hAnsi="Times New Roman" w:cs="Times New Roman"/>
          <w:sz w:val="28"/>
          <w:szCs w:val="28"/>
        </w:rPr>
        <w:t xml:space="preserve">также </w:t>
      </w:r>
      <w:r>
        <w:rPr>
          <w:rFonts w:ascii="Times New Roman" w:eastAsia="Times New Roman" w:hAnsi="Times New Roman" w:cs="Times New Roman"/>
          <w:sz w:val="28"/>
          <w:szCs w:val="28"/>
        </w:rPr>
        <w:t>разъясн</w:t>
      </w:r>
      <w:r>
        <w:rPr>
          <w:rFonts w:ascii="Times New Roman" w:eastAsia="Times New Roman" w:hAnsi="Times New Roman" w:cs="Times New Roman"/>
          <w:sz w:val="28"/>
          <w:szCs w:val="28"/>
        </w:rPr>
        <w:t xml:space="preserve">ялись его </w:t>
      </w:r>
      <w:r>
        <w:rPr>
          <w:rFonts w:ascii="Times New Roman" w:eastAsia="Times New Roman" w:hAnsi="Times New Roman" w:cs="Times New Roman"/>
          <w:sz w:val="28"/>
          <w:szCs w:val="28"/>
        </w:rPr>
        <w:t>права, предусмотренные ст</w:t>
      </w:r>
      <w:r>
        <w:rPr>
          <w:rFonts w:ascii="Times New Roman" w:eastAsia="Times New Roman" w:hAnsi="Times New Roman" w:cs="Times New Roman"/>
          <w:sz w:val="28"/>
          <w:szCs w:val="28"/>
        </w:rPr>
        <w:t xml:space="preserve">атьей </w:t>
      </w:r>
      <w:r>
        <w:rPr>
          <w:rFonts w:ascii="Times New Roman" w:eastAsia="Times New Roman" w:hAnsi="Times New Roman" w:cs="Times New Roman"/>
          <w:sz w:val="28"/>
          <w:szCs w:val="28"/>
        </w:rPr>
        <w:t>25.1</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 (далее </w:t>
      </w:r>
      <w:r>
        <w:rPr>
          <w:rFonts w:ascii="Times New Roman" w:eastAsia="Times New Roman" w:hAnsi="Times New Roman" w:cs="Times New Roman"/>
          <w:sz w:val="28"/>
          <w:szCs w:val="28"/>
        </w:rPr>
        <w:t>КоАП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ст</w:t>
      </w:r>
      <w:r>
        <w:rPr>
          <w:rFonts w:ascii="Times New Roman" w:eastAsia="Times New Roman" w:hAnsi="Times New Roman" w:cs="Times New Roman"/>
          <w:sz w:val="28"/>
          <w:szCs w:val="28"/>
        </w:rPr>
        <w:t>ать</w:t>
      </w:r>
      <w:r>
        <w:rPr>
          <w:rFonts w:ascii="Times New Roman" w:eastAsia="Times New Roman" w:hAnsi="Times New Roman" w:cs="Times New Roman"/>
          <w:sz w:val="28"/>
          <w:szCs w:val="28"/>
        </w:rPr>
        <w:t xml:space="preserve">ей </w:t>
      </w:r>
      <w:r>
        <w:rPr>
          <w:rFonts w:ascii="Times New Roman" w:eastAsia="Times New Roman" w:hAnsi="Times New Roman" w:cs="Times New Roman"/>
          <w:sz w:val="28"/>
          <w:szCs w:val="28"/>
        </w:rPr>
        <w:t>51 Конституции Р</w:t>
      </w:r>
      <w:r>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w:t>
      </w:r>
    </w:p>
    <w:p>
      <w:pPr>
        <w:spacing w:before="0" w:after="0"/>
        <w:ind w:left="20" w:right="40" w:firstLine="709"/>
        <w:jc w:val="both"/>
        <w:rPr>
          <w:sz w:val="28"/>
          <w:szCs w:val="28"/>
        </w:rPr>
      </w:pPr>
      <w:r>
        <w:rPr>
          <w:rFonts w:ascii="Times New Roman" w:eastAsia="Times New Roman" w:hAnsi="Times New Roman" w:cs="Times New Roman"/>
          <w:sz w:val="28"/>
          <w:szCs w:val="28"/>
        </w:rPr>
        <w:t>Выслушав лицо, привлекаемое к административной ответственности, его доверителя, свидетеля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приходит к следующему. </w:t>
      </w:r>
    </w:p>
    <w:p>
      <w:pPr>
        <w:spacing w:before="0" w:after="0"/>
        <w:ind w:left="20" w:right="40" w:firstLine="709"/>
        <w:jc w:val="both"/>
        <w:rPr>
          <w:sz w:val="28"/>
          <w:szCs w:val="28"/>
        </w:rPr>
      </w:pPr>
      <w:r>
        <w:rPr>
          <w:rFonts w:ascii="Times New Roman" w:eastAsia="Times New Roman" w:hAnsi="Times New Roman" w:cs="Times New Roman"/>
          <w:sz w:val="28"/>
          <w:szCs w:val="28"/>
        </w:rPr>
        <w:t>На основании пункта 1.3 ПДД РФ, участники дорожного движения обязаны знать и соблюдать относящиеся к ним требования Правил.</w:t>
      </w:r>
    </w:p>
    <w:p>
      <w:pPr>
        <w:spacing w:before="0" w:after="0"/>
        <w:ind w:left="20" w:right="40" w:firstLine="709"/>
        <w:jc w:val="both"/>
        <w:rPr>
          <w:sz w:val="28"/>
          <w:szCs w:val="28"/>
        </w:rPr>
      </w:pPr>
      <w:r>
        <w:rPr>
          <w:rFonts w:ascii="Times New Roman" w:eastAsia="Times New Roman" w:hAnsi="Times New Roman" w:cs="Times New Roman"/>
          <w:sz w:val="28"/>
          <w:szCs w:val="28"/>
        </w:rPr>
        <w:t xml:space="preserve">В соответствии с пунктом 2.7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ПДД РФ </w:t>
      </w:r>
      <w:r>
        <w:rPr>
          <w:rFonts w:ascii="Times New Roman" w:eastAsia="Times New Roman" w:hAnsi="Times New Roman" w:cs="Times New Roman"/>
          <w:sz w:val="28"/>
          <w:szCs w:val="28"/>
        </w:rPr>
        <w:t xml:space="preserve">водителю запрещается: управлять транспортным средством в состоянии опьянения (алкогольного, </w:t>
      </w:r>
      <w:r>
        <w:rPr>
          <w:rFonts w:ascii="Times New Roman" w:eastAsia="Times New Roman" w:hAnsi="Times New Roman" w:cs="Times New Roman"/>
          <w:sz w:val="28"/>
          <w:szCs w:val="28"/>
        </w:rPr>
        <w:t>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left="20" w:right="40" w:firstLine="709"/>
        <w:jc w:val="both"/>
        <w:rPr>
          <w:sz w:val="28"/>
          <w:szCs w:val="28"/>
        </w:rPr>
      </w:pPr>
      <w:r>
        <w:rPr>
          <w:rFonts w:ascii="Times New Roman" w:eastAsia="Times New Roman" w:hAnsi="Times New Roman" w:cs="Times New Roman"/>
          <w:sz w:val="28"/>
          <w:szCs w:val="28"/>
        </w:rPr>
        <w:t>В соответствии с частью 1 статьи 12.8 КоАП РФ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30000 рублей с лишением права управления транспортными средствами на срок от полутора до двух лет.</w:t>
      </w:r>
    </w:p>
    <w:p>
      <w:pPr>
        <w:spacing w:before="0" w:after="0"/>
        <w:ind w:left="20" w:right="40" w:firstLine="709"/>
        <w:jc w:val="both"/>
        <w:rPr>
          <w:sz w:val="28"/>
          <w:szCs w:val="28"/>
        </w:rPr>
      </w:pPr>
      <w:r>
        <w:rPr>
          <w:rFonts w:ascii="Times New Roman" w:eastAsia="Times New Roman" w:hAnsi="Times New Roman" w:cs="Times New Roman"/>
          <w:sz w:val="28"/>
          <w:szCs w:val="28"/>
        </w:rPr>
        <w:t xml:space="preserve">Выслушав, </w:t>
      </w:r>
      <w:r>
        <w:rPr>
          <w:rFonts w:ascii="Times New Roman" w:eastAsia="Times New Roman" w:hAnsi="Times New Roman" w:cs="Times New Roman"/>
          <w:sz w:val="28"/>
          <w:szCs w:val="28"/>
        </w:rPr>
        <w:t>лицо</w:t>
      </w:r>
      <w:r>
        <w:rPr>
          <w:rFonts w:ascii="Times New Roman" w:eastAsia="Times New Roman" w:hAnsi="Times New Roman" w:cs="Times New Roman"/>
          <w:sz w:val="28"/>
          <w:szCs w:val="28"/>
        </w:rPr>
        <w:t xml:space="preserve"> привлекаемое к административной ответственности, его представителя, свидетеля, </w:t>
      </w:r>
      <w:r>
        <w:rPr>
          <w:rFonts w:ascii="Times New Roman" w:eastAsia="Times New Roman" w:hAnsi="Times New Roman" w:cs="Times New Roman"/>
          <w:sz w:val="28"/>
          <w:szCs w:val="28"/>
        </w:rPr>
        <w:t>о</w:t>
      </w:r>
      <w:r>
        <w:rPr>
          <w:rFonts w:ascii="Times New Roman" w:eastAsia="Times New Roman" w:hAnsi="Times New Roman" w:cs="Times New Roman"/>
          <w:spacing w:val="3"/>
          <w:sz w:val="28"/>
          <w:szCs w:val="28"/>
        </w:rPr>
        <w:t xml:space="preserve">ценив представленные по делу доказательства на предмет относимости, допустимости и достаточности для разрешения дела, суд считает, что факт правонарушения и вина </w:t>
      </w:r>
      <w:r>
        <w:rPr>
          <w:rFonts w:ascii="Times New Roman" w:eastAsia="Times New Roman" w:hAnsi="Times New Roman" w:cs="Times New Roman"/>
          <w:spacing w:val="3"/>
          <w:sz w:val="28"/>
          <w:szCs w:val="28"/>
        </w:rPr>
        <w:t xml:space="preserve">Савиных Д.О. </w:t>
      </w:r>
      <w:r>
        <w:rPr>
          <w:rFonts w:ascii="Times New Roman" w:eastAsia="Times New Roman" w:hAnsi="Times New Roman" w:cs="Times New Roman"/>
          <w:spacing w:val="3"/>
          <w:sz w:val="28"/>
          <w:szCs w:val="28"/>
        </w:rPr>
        <w:t>доказана</w:t>
      </w:r>
      <w:r>
        <w:rPr>
          <w:rFonts w:ascii="Times New Roman" w:eastAsia="Times New Roman" w:hAnsi="Times New Roman" w:cs="Times New Roman"/>
          <w:spacing w:val="3"/>
          <w:sz w:val="28"/>
          <w:szCs w:val="28"/>
        </w:rPr>
        <w:t xml:space="preserve"> и </w:t>
      </w:r>
      <w:r>
        <w:rPr>
          <w:rFonts w:ascii="Times New Roman" w:eastAsia="Times New Roman" w:hAnsi="Times New Roman" w:cs="Times New Roman"/>
          <w:spacing w:val="3"/>
          <w:sz w:val="28"/>
          <w:szCs w:val="28"/>
        </w:rPr>
        <w:t>подтверждаются доказательствами, имеющимися в материалах дела, а именно:</w:t>
      </w:r>
    </w:p>
    <w:p>
      <w:pPr>
        <w:spacing w:before="0" w:after="0"/>
        <w:ind w:left="23" w:right="40" w:firstLine="686"/>
        <w:jc w:val="both"/>
        <w:rPr>
          <w:sz w:val="28"/>
          <w:szCs w:val="28"/>
        </w:rPr>
      </w:pPr>
      <w:r>
        <w:rPr>
          <w:rFonts w:ascii="Times New Roman" w:eastAsia="Times New Roman" w:hAnsi="Times New Roman" w:cs="Times New Roman"/>
          <w:spacing w:val="3"/>
          <w:sz w:val="28"/>
          <w:szCs w:val="28"/>
        </w:rPr>
        <w:t>- протоколом №</w:t>
      </w:r>
      <w:r>
        <w:rPr>
          <w:rFonts w:ascii="Times New Roman" w:eastAsia="Times New Roman" w:hAnsi="Times New Roman" w:cs="Times New Roman"/>
          <w:spacing w:val="3"/>
          <w:sz w:val="28"/>
          <w:szCs w:val="28"/>
        </w:rPr>
        <w:t xml:space="preserve">01725878 </w:t>
      </w:r>
      <w:r>
        <w:rPr>
          <w:rFonts w:ascii="Times New Roman" w:eastAsia="Times New Roman" w:hAnsi="Times New Roman" w:cs="Times New Roman"/>
          <w:spacing w:val="3"/>
          <w:sz w:val="28"/>
          <w:szCs w:val="28"/>
        </w:rPr>
        <w:t xml:space="preserve">об административном правонарушении от </w:t>
      </w:r>
      <w:r>
        <w:rPr>
          <w:rFonts w:ascii="Times New Roman" w:eastAsia="Times New Roman" w:hAnsi="Times New Roman" w:cs="Times New Roman"/>
          <w:spacing w:val="3"/>
          <w:sz w:val="28"/>
          <w:szCs w:val="28"/>
        </w:rPr>
        <w:t>17</w:t>
      </w:r>
      <w:r>
        <w:rPr>
          <w:rFonts w:ascii="Times New Roman" w:eastAsia="Times New Roman" w:hAnsi="Times New Roman" w:cs="Times New Roman"/>
          <w:spacing w:val="3"/>
          <w:sz w:val="28"/>
          <w:szCs w:val="28"/>
        </w:rPr>
        <w:t>.0</w:t>
      </w:r>
      <w:r>
        <w:rPr>
          <w:rFonts w:ascii="Times New Roman" w:eastAsia="Times New Roman" w:hAnsi="Times New Roman" w:cs="Times New Roman"/>
          <w:spacing w:val="3"/>
          <w:sz w:val="28"/>
          <w:szCs w:val="28"/>
        </w:rPr>
        <w:t>1</w:t>
      </w:r>
      <w:r>
        <w:rPr>
          <w:rFonts w:ascii="Times New Roman" w:eastAsia="Times New Roman" w:hAnsi="Times New Roman" w:cs="Times New Roman"/>
          <w:spacing w:val="3"/>
          <w:sz w:val="28"/>
          <w:szCs w:val="28"/>
        </w:rPr>
        <w:t>.202</w:t>
      </w:r>
      <w:r>
        <w:rPr>
          <w:rFonts w:ascii="Times New Roman" w:eastAsia="Times New Roman" w:hAnsi="Times New Roman" w:cs="Times New Roman"/>
          <w:spacing w:val="3"/>
          <w:sz w:val="28"/>
          <w:szCs w:val="28"/>
        </w:rPr>
        <w:t>2</w:t>
      </w:r>
      <w:r>
        <w:rPr>
          <w:rFonts w:ascii="Times New Roman" w:eastAsia="Times New Roman" w:hAnsi="Times New Roman" w:cs="Times New Roman"/>
          <w:spacing w:val="3"/>
          <w:sz w:val="28"/>
          <w:szCs w:val="28"/>
        </w:rPr>
        <w:t>, в котором факт выявленного правонарушения оформлен в соответствии с требованиями КоАП РФ (л.д.</w:t>
      </w:r>
      <w:r>
        <w:rPr>
          <w:rFonts w:ascii="Times New Roman" w:eastAsia="Times New Roman" w:hAnsi="Times New Roman" w:cs="Times New Roman"/>
          <w:spacing w:val="3"/>
          <w:sz w:val="28"/>
          <w:szCs w:val="28"/>
        </w:rPr>
        <w:t>4</w:t>
      </w:r>
      <w:r>
        <w:rPr>
          <w:rFonts w:ascii="Times New Roman" w:eastAsia="Times New Roman" w:hAnsi="Times New Roman" w:cs="Times New Roman"/>
          <w:spacing w:val="3"/>
          <w:sz w:val="28"/>
          <w:szCs w:val="28"/>
        </w:rPr>
        <w:t>);</w:t>
      </w:r>
    </w:p>
    <w:p>
      <w:pPr>
        <w:spacing w:before="0" w:after="0"/>
        <w:ind w:left="23" w:right="40" w:firstLine="68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223452 от 17.01.2022 об отстранении Савиных Д.О. от управления транспортным средством в присутствии </w:t>
      </w:r>
      <w:r>
        <w:rPr>
          <w:rFonts w:ascii="Times New Roman" w:eastAsia="Times New Roman" w:hAnsi="Times New Roman" w:cs="Times New Roman"/>
          <w:sz w:val="28"/>
          <w:szCs w:val="28"/>
        </w:rPr>
        <w:t xml:space="preserve">двух </w:t>
      </w:r>
      <w:r>
        <w:rPr>
          <w:rFonts w:ascii="Times New Roman" w:eastAsia="Times New Roman" w:hAnsi="Times New Roman" w:cs="Times New Roman"/>
          <w:sz w:val="28"/>
          <w:szCs w:val="28"/>
        </w:rPr>
        <w:t>понятых, в связи с наличием у него следующих признаков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 нарушение речи, неустойчивость позы (</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.д. 5);</w:t>
      </w:r>
    </w:p>
    <w:p>
      <w:pPr>
        <w:spacing w:before="0" w:after="0"/>
        <w:ind w:left="23" w:right="40" w:firstLine="68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 xml:space="preserve">актом освидетельствования на состояние опьянения от </w:t>
      </w:r>
      <w:r>
        <w:rPr>
          <w:rFonts w:ascii="Times New Roman" w:eastAsia="Times New Roman" w:hAnsi="Times New Roman" w:cs="Times New Roman"/>
          <w:spacing w:val="3"/>
          <w:sz w:val="28"/>
          <w:szCs w:val="28"/>
        </w:rPr>
        <w:t>17</w:t>
      </w:r>
      <w:r>
        <w:rPr>
          <w:rFonts w:ascii="Times New Roman" w:eastAsia="Times New Roman" w:hAnsi="Times New Roman" w:cs="Times New Roman"/>
          <w:spacing w:val="3"/>
          <w:sz w:val="28"/>
          <w:szCs w:val="28"/>
        </w:rPr>
        <w:t>.0</w:t>
      </w:r>
      <w:r>
        <w:rPr>
          <w:rFonts w:ascii="Times New Roman" w:eastAsia="Times New Roman" w:hAnsi="Times New Roman" w:cs="Times New Roman"/>
          <w:spacing w:val="3"/>
          <w:sz w:val="28"/>
          <w:szCs w:val="28"/>
        </w:rPr>
        <w:t>1</w:t>
      </w:r>
      <w:r>
        <w:rPr>
          <w:rFonts w:ascii="Times New Roman" w:eastAsia="Times New Roman" w:hAnsi="Times New Roman" w:cs="Times New Roman"/>
          <w:spacing w:val="3"/>
          <w:sz w:val="28"/>
          <w:szCs w:val="28"/>
        </w:rPr>
        <w:t>.2022, проведенном в присутствии двух понятых с приложенным к нему бумажным носителем (чеком) с распечаткой результатов измерений прибора «Юпитер»</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3"/>
          <w:sz w:val="28"/>
          <w:szCs w:val="28"/>
        </w:rPr>
        <w:t>№013</w:t>
      </w:r>
      <w:r>
        <w:rPr>
          <w:rFonts w:ascii="Times New Roman" w:eastAsia="Times New Roman" w:hAnsi="Times New Roman" w:cs="Times New Roman"/>
          <w:spacing w:val="3"/>
          <w:sz w:val="28"/>
          <w:szCs w:val="28"/>
        </w:rPr>
        <w:t>142</w:t>
      </w:r>
      <w:r>
        <w:rPr>
          <w:rFonts w:ascii="Times New Roman" w:eastAsia="Times New Roman" w:hAnsi="Times New Roman" w:cs="Times New Roman"/>
          <w:spacing w:val="3"/>
          <w:sz w:val="28"/>
          <w:szCs w:val="28"/>
        </w:rPr>
        <w:t xml:space="preserve">, дата последней госповерки </w:t>
      </w:r>
      <w:r>
        <w:rPr>
          <w:rFonts w:ascii="Times New Roman" w:eastAsia="Times New Roman" w:hAnsi="Times New Roman" w:cs="Times New Roman"/>
          <w:spacing w:val="3"/>
          <w:sz w:val="28"/>
          <w:szCs w:val="28"/>
        </w:rPr>
        <w:t>10</w:t>
      </w:r>
      <w:r>
        <w:rPr>
          <w:rFonts w:ascii="Times New Roman" w:eastAsia="Times New Roman" w:hAnsi="Times New Roman" w:cs="Times New Roman"/>
          <w:spacing w:val="3"/>
          <w:sz w:val="28"/>
          <w:szCs w:val="28"/>
        </w:rPr>
        <w:t>.0</w:t>
      </w:r>
      <w:r>
        <w:rPr>
          <w:rFonts w:ascii="Times New Roman" w:eastAsia="Times New Roman" w:hAnsi="Times New Roman" w:cs="Times New Roman"/>
          <w:spacing w:val="3"/>
          <w:sz w:val="28"/>
          <w:szCs w:val="28"/>
        </w:rPr>
        <w:t>6</w:t>
      </w:r>
      <w:r>
        <w:rPr>
          <w:rFonts w:ascii="Times New Roman" w:eastAsia="Times New Roman" w:hAnsi="Times New Roman" w:cs="Times New Roman"/>
          <w:spacing w:val="3"/>
          <w:sz w:val="28"/>
          <w:szCs w:val="28"/>
        </w:rPr>
        <w:t xml:space="preserve">.2021, из показаний которого следует, что концентрация абсолютного этилового спирта в выдыхаемом </w:t>
      </w:r>
      <w:r>
        <w:rPr>
          <w:rFonts w:ascii="Times New Roman" w:eastAsia="Times New Roman" w:hAnsi="Times New Roman" w:cs="Times New Roman"/>
          <w:spacing w:val="3"/>
          <w:sz w:val="28"/>
          <w:szCs w:val="28"/>
        </w:rPr>
        <w:t xml:space="preserve">Савиных Д.О. </w:t>
      </w:r>
      <w:r>
        <w:rPr>
          <w:rFonts w:ascii="Times New Roman" w:eastAsia="Times New Roman" w:hAnsi="Times New Roman" w:cs="Times New Roman"/>
          <w:spacing w:val="3"/>
          <w:sz w:val="28"/>
          <w:szCs w:val="28"/>
        </w:rPr>
        <w:t xml:space="preserve">воздухе составила </w:t>
      </w:r>
      <w:r>
        <w:rPr>
          <w:rFonts w:ascii="Times New Roman" w:eastAsia="Times New Roman" w:hAnsi="Times New Roman" w:cs="Times New Roman"/>
          <w:spacing w:val="3"/>
          <w:sz w:val="28"/>
          <w:szCs w:val="28"/>
        </w:rPr>
        <w:t>0</w:t>
      </w:r>
      <w:r>
        <w:rPr>
          <w:rFonts w:ascii="Times New Roman" w:eastAsia="Times New Roman" w:hAnsi="Times New Roman" w:cs="Times New Roman"/>
          <w:spacing w:val="3"/>
          <w:sz w:val="28"/>
          <w:szCs w:val="28"/>
        </w:rPr>
        <w:t>,</w:t>
      </w:r>
      <w:r>
        <w:rPr>
          <w:rFonts w:ascii="Times New Roman" w:eastAsia="Times New Roman" w:hAnsi="Times New Roman" w:cs="Times New Roman"/>
          <w:spacing w:val="3"/>
          <w:sz w:val="28"/>
          <w:szCs w:val="28"/>
        </w:rPr>
        <w:t xml:space="preserve">672 </w:t>
      </w:r>
      <w:r>
        <w:rPr>
          <w:rFonts w:ascii="Times New Roman" w:eastAsia="Times New Roman" w:hAnsi="Times New Roman" w:cs="Times New Roman"/>
          <w:spacing w:val="3"/>
          <w:sz w:val="28"/>
          <w:szCs w:val="28"/>
        </w:rPr>
        <w:t>мг/л</w:t>
      </w:r>
      <w:r>
        <w:rPr>
          <w:rFonts w:ascii="Times New Roman" w:eastAsia="Times New Roman" w:hAnsi="Times New Roman" w:cs="Times New Roman"/>
          <w:spacing w:val="3"/>
          <w:sz w:val="28"/>
          <w:szCs w:val="28"/>
        </w:rPr>
        <w:t>. С</w:t>
      </w:r>
      <w:r>
        <w:rPr>
          <w:rFonts w:ascii="Times New Roman" w:eastAsia="Times New Roman" w:hAnsi="Times New Roman" w:cs="Times New Roman"/>
          <w:spacing w:val="3"/>
          <w:sz w:val="28"/>
          <w:szCs w:val="28"/>
        </w:rPr>
        <w:t xml:space="preserve"> результатом освидетельствования </w:t>
      </w:r>
      <w:r>
        <w:rPr>
          <w:rFonts w:ascii="Times New Roman" w:eastAsia="Times New Roman" w:hAnsi="Times New Roman" w:cs="Times New Roman"/>
          <w:spacing w:val="3"/>
          <w:sz w:val="28"/>
          <w:szCs w:val="28"/>
        </w:rPr>
        <w:t xml:space="preserve">Савиных Д.О. </w:t>
      </w:r>
      <w:r>
        <w:rPr>
          <w:rFonts w:ascii="Times New Roman" w:eastAsia="Times New Roman" w:hAnsi="Times New Roman" w:cs="Times New Roman"/>
          <w:spacing w:val="3"/>
          <w:sz w:val="28"/>
          <w:szCs w:val="28"/>
        </w:rPr>
        <w:t xml:space="preserve">согласился, </w:t>
      </w:r>
      <w:r>
        <w:rPr>
          <w:rFonts w:ascii="Times New Roman" w:eastAsia="Times New Roman" w:hAnsi="Times New Roman" w:cs="Times New Roman"/>
          <w:sz w:val="28"/>
          <w:szCs w:val="28"/>
        </w:rPr>
        <w:t>о чем имеется соответствующая</w:t>
      </w:r>
      <w:r>
        <w:rPr>
          <w:rFonts w:ascii="Times New Roman" w:eastAsia="Times New Roman" w:hAnsi="Times New Roman" w:cs="Times New Roman"/>
          <w:sz w:val="28"/>
          <w:szCs w:val="28"/>
        </w:rPr>
        <w:t xml:space="preserve"> запись </w:t>
      </w:r>
      <w:r>
        <w:rPr>
          <w:rFonts w:ascii="Times New Roman" w:eastAsia="Times New Roman" w:hAnsi="Times New Roman" w:cs="Times New Roman"/>
          <w:sz w:val="28"/>
          <w:szCs w:val="28"/>
        </w:rPr>
        <w:t xml:space="preserve">в протоколе </w:t>
      </w:r>
      <w:r>
        <w:rPr>
          <w:rFonts w:ascii="Times New Roman" w:eastAsia="Times New Roman" w:hAnsi="Times New Roman" w:cs="Times New Roman"/>
          <w:sz w:val="28"/>
          <w:szCs w:val="28"/>
        </w:rPr>
        <w:t>«согласен»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подпис</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освидетельствуемого</w:t>
      </w:r>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понятых</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3"/>
          <w:sz w:val="28"/>
          <w:szCs w:val="28"/>
        </w:rPr>
        <w:t xml:space="preserve">Ходатайство о прохождении медицинского освидетельствования </w:t>
      </w:r>
      <w:r>
        <w:rPr>
          <w:rFonts w:ascii="Times New Roman" w:eastAsia="Times New Roman" w:hAnsi="Times New Roman" w:cs="Times New Roman"/>
          <w:spacing w:val="3"/>
          <w:sz w:val="28"/>
          <w:szCs w:val="28"/>
        </w:rPr>
        <w:t xml:space="preserve">он </w:t>
      </w:r>
      <w:r>
        <w:rPr>
          <w:rFonts w:ascii="Times New Roman" w:eastAsia="Times New Roman" w:hAnsi="Times New Roman" w:cs="Times New Roman"/>
          <w:spacing w:val="3"/>
          <w:sz w:val="28"/>
          <w:szCs w:val="28"/>
        </w:rPr>
        <w:t>не заявлял (л.д. 6-7);</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письменными объяснениями понятых </w:t>
      </w:r>
      <w:r>
        <w:rPr>
          <w:rStyle w:val="cat-FIOgrp-21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22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которым 17.01.2022 они участвовали при проведении освидетельствования в отношении водителя Савиных Д.О.</w:t>
      </w:r>
      <w:r>
        <w:rPr>
          <w:rFonts w:ascii="Times New Roman" w:eastAsia="Times New Roman" w:hAnsi="Times New Roman" w:cs="Times New Roman"/>
          <w:sz w:val="28"/>
          <w:szCs w:val="28"/>
        </w:rPr>
        <w:t xml:space="preserve">, по результатам которого было установлено </w:t>
      </w:r>
      <w:r>
        <w:rPr>
          <w:rFonts w:ascii="Times New Roman" w:eastAsia="Times New Roman" w:hAnsi="Times New Roman" w:cs="Times New Roman"/>
          <w:sz w:val="28"/>
          <w:szCs w:val="28"/>
        </w:rPr>
        <w:t>нахождение</w:t>
      </w:r>
      <w:r>
        <w:rPr>
          <w:rFonts w:ascii="Times New Roman" w:eastAsia="Times New Roman" w:hAnsi="Times New Roman" w:cs="Times New Roman"/>
          <w:sz w:val="28"/>
          <w:szCs w:val="28"/>
        </w:rPr>
        <w:t xml:space="preserve"> последнего </w:t>
      </w:r>
      <w:r>
        <w:rPr>
          <w:rFonts w:ascii="Times New Roman" w:eastAsia="Times New Roman" w:hAnsi="Times New Roman" w:cs="Times New Roman"/>
          <w:sz w:val="28"/>
          <w:szCs w:val="28"/>
        </w:rPr>
        <w:t>в состоянии алкогольного опьянения</w:t>
      </w:r>
      <w:r>
        <w:rPr>
          <w:rFonts w:ascii="Times New Roman" w:eastAsia="Times New Roman" w:hAnsi="Times New Roman" w:cs="Times New Roman"/>
          <w:sz w:val="28"/>
          <w:szCs w:val="28"/>
        </w:rPr>
        <w:t xml:space="preserve">, с чем он </w:t>
      </w:r>
      <w:r>
        <w:rPr>
          <w:rFonts w:ascii="Times New Roman" w:eastAsia="Times New Roman" w:hAnsi="Times New Roman" w:cs="Times New Roman"/>
          <w:sz w:val="28"/>
          <w:szCs w:val="28"/>
        </w:rPr>
        <w:t>согласился (</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.д. 9,10);</w:t>
      </w:r>
    </w:p>
    <w:p>
      <w:pPr>
        <w:spacing w:before="0" w:after="0"/>
        <w:ind w:firstLine="709"/>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письменным объяснени</w:t>
      </w:r>
      <w:r>
        <w:rPr>
          <w:rFonts w:ascii="Times New Roman" w:eastAsia="Times New Roman" w:hAnsi="Times New Roman" w:cs="Times New Roman"/>
          <w:sz w:val="28"/>
          <w:szCs w:val="28"/>
        </w:rPr>
        <w:t xml:space="preserve">ем </w:t>
      </w:r>
      <w:r>
        <w:rPr>
          <w:rStyle w:val="cat-FIOgrp-23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которого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следует, что 17.01.2022 около 01:15 у дома №45А по проспекту Химиков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Нижнекамск </w:t>
      </w:r>
      <w:r>
        <w:rPr>
          <w:rFonts w:ascii="Times New Roman" w:eastAsia="Times New Roman" w:hAnsi="Times New Roman" w:cs="Times New Roman"/>
          <w:sz w:val="28"/>
          <w:szCs w:val="28"/>
        </w:rPr>
        <w:t xml:space="preserve">был </w:t>
      </w:r>
      <w:r>
        <w:rPr>
          <w:rFonts w:ascii="Times New Roman" w:eastAsia="Times New Roman" w:hAnsi="Times New Roman" w:cs="Times New Roman"/>
          <w:sz w:val="28"/>
          <w:szCs w:val="28"/>
        </w:rPr>
        <w:t xml:space="preserve">очевидцем того как </w:t>
      </w:r>
      <w:r>
        <w:rPr>
          <w:rFonts w:ascii="Times New Roman" w:eastAsia="Times New Roman" w:hAnsi="Times New Roman" w:cs="Times New Roman"/>
          <w:sz w:val="28"/>
          <w:szCs w:val="28"/>
        </w:rPr>
        <w:t>водитель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состоянии опьянения </w:t>
      </w:r>
      <w:r>
        <w:rPr>
          <w:rFonts w:ascii="Times New Roman" w:eastAsia="Times New Roman" w:hAnsi="Times New Roman" w:cs="Times New Roman"/>
          <w:sz w:val="28"/>
          <w:szCs w:val="28"/>
        </w:rPr>
        <w:t xml:space="preserve">управлял транспортным средством «Шкода Октавия» </w:t>
      </w:r>
      <w:r>
        <w:rPr>
          <w:rStyle w:val="cat-CarNumbergrp-33rplc-52"/>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о чем </w:t>
      </w:r>
      <w:r>
        <w:rPr>
          <w:rFonts w:ascii="Times New Roman" w:eastAsia="Times New Roman" w:hAnsi="Times New Roman" w:cs="Times New Roman"/>
          <w:sz w:val="28"/>
          <w:szCs w:val="28"/>
        </w:rPr>
        <w:t xml:space="preserve">он по телефону </w:t>
      </w:r>
      <w:r>
        <w:rPr>
          <w:rFonts w:ascii="Times New Roman" w:eastAsia="Times New Roman" w:hAnsi="Times New Roman" w:cs="Times New Roman"/>
          <w:sz w:val="28"/>
          <w:szCs w:val="28"/>
        </w:rPr>
        <w:t xml:space="preserve">сообщил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полицию (л.д. 11);</w:t>
      </w:r>
    </w:p>
    <w:p>
      <w:pPr>
        <w:spacing w:before="0" w:after="0"/>
        <w:ind w:firstLine="709"/>
        <w:jc w:val="both"/>
        <w:rPr>
          <w:sz w:val="28"/>
          <w:szCs w:val="28"/>
        </w:rPr>
      </w:pPr>
      <w:r>
        <w:rPr>
          <w:rFonts w:ascii="Times New Roman" w:eastAsia="Times New Roman" w:hAnsi="Times New Roman" w:cs="Times New Roman"/>
          <w:spacing w:val="3"/>
          <w:sz w:val="28"/>
          <w:szCs w:val="28"/>
        </w:rPr>
        <w:t xml:space="preserve">- видеозаписью на компакт </w:t>
      </w:r>
      <w:r>
        <w:rPr>
          <w:rFonts w:ascii="Times New Roman" w:eastAsia="Times New Roman" w:hAnsi="Times New Roman" w:cs="Times New Roman"/>
          <w:spacing w:val="3"/>
          <w:sz w:val="28"/>
          <w:szCs w:val="28"/>
        </w:rPr>
        <w:t>диске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3"/>
          <w:sz w:val="28"/>
          <w:szCs w:val="28"/>
        </w:rPr>
        <w:t>S</w:t>
      </w:r>
      <w:r>
        <w:rPr>
          <w:rFonts w:ascii="Times New Roman" w:eastAsia="Times New Roman" w:hAnsi="Times New Roman" w:cs="Times New Roman"/>
          <w:spacing w:val="3"/>
          <w:sz w:val="28"/>
          <w:szCs w:val="28"/>
        </w:rPr>
        <w:t>D-</w:t>
      </w:r>
      <w:r>
        <w:rPr>
          <w:rFonts w:ascii="Times New Roman" w:eastAsia="Times New Roman" w:hAnsi="Times New Roman" w:cs="Times New Roman"/>
          <w:spacing w:val="3"/>
          <w:sz w:val="28"/>
          <w:szCs w:val="28"/>
        </w:rPr>
        <w:t xml:space="preserve">диске </w:t>
      </w:r>
      <w:r>
        <w:rPr>
          <w:rFonts w:ascii="Times New Roman" w:eastAsia="Times New Roman" w:hAnsi="Times New Roman" w:cs="Times New Roman"/>
          <w:spacing w:val="3"/>
          <w:sz w:val="28"/>
          <w:szCs w:val="28"/>
        </w:rPr>
        <w:t>от 1</w:t>
      </w:r>
      <w:r>
        <w:rPr>
          <w:rFonts w:ascii="Times New Roman" w:eastAsia="Times New Roman" w:hAnsi="Times New Roman" w:cs="Times New Roman"/>
          <w:spacing w:val="3"/>
          <w:sz w:val="28"/>
          <w:szCs w:val="28"/>
        </w:rPr>
        <w:t>7</w:t>
      </w:r>
      <w:r>
        <w:rPr>
          <w:rFonts w:ascii="Times New Roman" w:eastAsia="Times New Roman" w:hAnsi="Times New Roman" w:cs="Times New Roman"/>
          <w:spacing w:val="3"/>
          <w:sz w:val="28"/>
          <w:szCs w:val="28"/>
        </w:rPr>
        <w:t>.</w:t>
      </w:r>
      <w:r>
        <w:rPr>
          <w:rFonts w:ascii="Times New Roman" w:eastAsia="Times New Roman" w:hAnsi="Times New Roman" w:cs="Times New Roman"/>
          <w:spacing w:val="3"/>
          <w:sz w:val="28"/>
          <w:szCs w:val="28"/>
        </w:rPr>
        <w:t>01</w:t>
      </w:r>
      <w:r>
        <w:rPr>
          <w:rFonts w:ascii="Times New Roman" w:eastAsia="Times New Roman" w:hAnsi="Times New Roman" w:cs="Times New Roman"/>
          <w:spacing w:val="3"/>
          <w:sz w:val="28"/>
          <w:szCs w:val="28"/>
        </w:rPr>
        <w:t>.202</w:t>
      </w:r>
      <w:r>
        <w:rPr>
          <w:rFonts w:ascii="Times New Roman" w:eastAsia="Times New Roman" w:hAnsi="Times New Roman" w:cs="Times New Roman"/>
          <w:spacing w:val="3"/>
          <w:sz w:val="28"/>
          <w:szCs w:val="28"/>
        </w:rPr>
        <w:t xml:space="preserve">2 </w:t>
      </w:r>
      <w:r>
        <w:rPr>
          <w:rFonts w:ascii="Times New Roman" w:eastAsia="Times New Roman" w:hAnsi="Times New Roman" w:cs="Times New Roman"/>
          <w:spacing w:val="3"/>
          <w:sz w:val="28"/>
          <w:szCs w:val="28"/>
        </w:rPr>
        <w:t xml:space="preserve">из которой следует, что водитель транспортного средства </w:t>
      </w:r>
      <w:r>
        <w:rPr>
          <w:rFonts w:ascii="Times New Roman" w:eastAsia="Times New Roman" w:hAnsi="Times New Roman" w:cs="Times New Roman"/>
          <w:spacing w:val="3"/>
          <w:sz w:val="28"/>
          <w:szCs w:val="28"/>
        </w:rPr>
        <w:t xml:space="preserve">выезжает с места </w:t>
      </w:r>
      <w:r>
        <w:rPr>
          <w:rFonts w:ascii="Times New Roman" w:eastAsia="Times New Roman" w:hAnsi="Times New Roman" w:cs="Times New Roman"/>
          <w:spacing w:val="3"/>
          <w:sz w:val="28"/>
          <w:szCs w:val="28"/>
        </w:rPr>
        <w:t>парковки задним ходом и останавливается. Затем к транспортному средству подходят двое прохожих, 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3"/>
          <w:sz w:val="28"/>
          <w:szCs w:val="28"/>
        </w:rPr>
        <w:t xml:space="preserve">еще через некоторое время </w:t>
      </w:r>
      <w:r>
        <w:rPr>
          <w:rFonts w:ascii="Times New Roman" w:eastAsia="Times New Roman" w:hAnsi="Times New Roman" w:cs="Times New Roman"/>
          <w:spacing w:val="3"/>
          <w:sz w:val="28"/>
          <w:szCs w:val="28"/>
        </w:rPr>
        <w:t>на место подъезжает патрульный автомобиль ДПС (л.д.</w:t>
      </w:r>
      <w:r>
        <w:rPr>
          <w:rFonts w:ascii="Times New Roman" w:eastAsia="Times New Roman" w:hAnsi="Times New Roman" w:cs="Times New Roman"/>
          <w:spacing w:val="3"/>
          <w:sz w:val="28"/>
          <w:szCs w:val="28"/>
        </w:rPr>
        <w:t xml:space="preserve"> 28</w:t>
      </w:r>
      <w:r>
        <w:rPr>
          <w:rFonts w:ascii="Times New Roman" w:eastAsia="Times New Roman" w:hAnsi="Times New Roman" w:cs="Times New Roman"/>
          <w:spacing w:val="3"/>
          <w:sz w:val="28"/>
          <w:szCs w:val="28"/>
        </w:rPr>
        <w:t>)</w:t>
      </w:r>
      <w:r>
        <w:rPr>
          <w:rFonts w:ascii="Times New Roman" w:eastAsia="Times New Roman" w:hAnsi="Times New Roman" w:cs="Times New Roman"/>
          <w:spacing w:val="3"/>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о</w:t>
      </w:r>
      <w:r>
        <w:rPr>
          <w:rFonts w:ascii="Times New Roman" w:eastAsia="Times New Roman" w:hAnsi="Times New Roman" w:cs="Times New Roman"/>
          <w:sz w:val="28"/>
          <w:szCs w:val="28"/>
        </w:rPr>
        <w:t>тветом на запрос суда, согласно которому видеозапись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событий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происходивших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17.01.2022</w:t>
      </w:r>
      <w:r>
        <w:rPr>
          <w:rFonts w:ascii="Times New Roman" w:eastAsia="Times New Roman" w:hAnsi="Times New Roman" w:cs="Times New Roman"/>
          <w:sz w:val="28"/>
          <w:szCs w:val="28"/>
        </w:rPr>
        <w:t>, представить не</w:t>
      </w:r>
      <w:r>
        <w:rPr>
          <w:rFonts w:ascii="Times New Roman" w:eastAsia="Times New Roman" w:hAnsi="Times New Roman" w:cs="Times New Roman"/>
          <w:sz w:val="28"/>
          <w:szCs w:val="28"/>
        </w:rPr>
        <w:t>возможно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ввиду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произошедшей перезаписи </w:t>
      </w:r>
      <w:r>
        <w:rPr>
          <w:rFonts w:ascii="Times New Roman" w:eastAsia="Times New Roman" w:hAnsi="Times New Roman" w:cs="Times New Roman"/>
          <w:sz w:val="28"/>
          <w:szCs w:val="28"/>
        </w:rPr>
        <w:t xml:space="preserve">на жестком диске патрульного автомобиля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33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right="40" w:firstLine="709"/>
        <w:jc w:val="both"/>
        <w:rPr>
          <w:sz w:val="28"/>
          <w:szCs w:val="28"/>
        </w:rPr>
      </w:pPr>
      <w:r>
        <w:rPr>
          <w:rFonts w:ascii="Times New Roman" w:eastAsia="Times New Roman" w:hAnsi="Times New Roman" w:cs="Times New Roman"/>
          <w:spacing w:val="3"/>
          <w:sz w:val="28"/>
          <w:szCs w:val="28"/>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8"/>
          <w:szCs w:val="28"/>
        </w:rPr>
        <w:t>рапортом инспектора ДПС ГИБДД УМВД России по Нижнекамскому району</w:t>
      </w:r>
      <w:r>
        <w:rPr>
          <w:rFonts w:ascii="Times New Roman" w:eastAsia="Times New Roman" w:hAnsi="Times New Roman" w:cs="Times New Roman"/>
          <w:sz w:val="28"/>
          <w:szCs w:val="28"/>
        </w:rPr>
        <w:t xml:space="preserve"> </w:t>
      </w:r>
      <w:r>
        <w:rPr>
          <w:rStyle w:val="cat-FIOgrp-24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наличии в действиях Савиных Д.О. признаков административного правонарушения, предусмотренного ч</w:t>
      </w:r>
      <w:r>
        <w:rPr>
          <w:rFonts w:ascii="Times New Roman" w:eastAsia="Times New Roman" w:hAnsi="Times New Roman" w:cs="Times New Roman"/>
          <w:sz w:val="28"/>
          <w:szCs w:val="28"/>
        </w:rPr>
        <w:t xml:space="preserve">астью </w:t>
      </w:r>
      <w:r>
        <w:rPr>
          <w:rFonts w:ascii="Times New Roman" w:eastAsia="Times New Roman" w:hAnsi="Times New Roman" w:cs="Times New Roman"/>
          <w:sz w:val="28"/>
          <w:szCs w:val="28"/>
        </w:rPr>
        <w:t>1 ст</w:t>
      </w:r>
      <w:r>
        <w:rPr>
          <w:rFonts w:ascii="Times New Roman" w:eastAsia="Times New Roman" w:hAnsi="Times New Roman" w:cs="Times New Roman"/>
          <w:sz w:val="28"/>
          <w:szCs w:val="28"/>
        </w:rPr>
        <w:t xml:space="preserve">атьи </w:t>
      </w:r>
      <w:r>
        <w:rPr>
          <w:rFonts w:ascii="Times New Roman" w:eastAsia="Times New Roman" w:hAnsi="Times New Roman" w:cs="Times New Roman"/>
          <w:sz w:val="28"/>
          <w:szCs w:val="28"/>
        </w:rPr>
        <w:t>12.8 КоАП РФ (л.д. 14);</w:t>
      </w:r>
    </w:p>
    <w:p>
      <w:pPr>
        <w:spacing w:before="0" w:after="0"/>
        <w:ind w:right="40" w:firstLine="709"/>
        <w:jc w:val="both"/>
        <w:rPr>
          <w:sz w:val="28"/>
          <w:szCs w:val="28"/>
        </w:rPr>
      </w:pPr>
      <w:r>
        <w:rPr>
          <w:rFonts w:ascii="Times New Roman" w:eastAsia="Times New Roman" w:hAnsi="Times New Roman" w:cs="Times New Roman"/>
          <w:spacing w:val="3"/>
          <w:sz w:val="28"/>
          <w:szCs w:val="28"/>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8"/>
          <w:szCs w:val="28"/>
        </w:rPr>
        <w:t>справкой</w:t>
      </w:r>
      <w:r>
        <w:rPr>
          <w:rFonts w:ascii="Times New Roman" w:eastAsia="Times New Roman" w:hAnsi="Times New Roman" w:cs="Times New Roman"/>
          <w:sz w:val="28"/>
          <w:szCs w:val="28"/>
        </w:rPr>
        <w:t xml:space="preserve"> об отсутствии в </w:t>
      </w:r>
      <w:r>
        <w:rPr>
          <w:rFonts w:ascii="Times New Roman" w:eastAsia="Times New Roman" w:hAnsi="Times New Roman" w:cs="Times New Roman"/>
          <w:sz w:val="28"/>
          <w:szCs w:val="28"/>
        </w:rPr>
        <w:t>действиях Савиных Д.О. признак</w:t>
      </w:r>
      <w:r>
        <w:rPr>
          <w:rFonts w:ascii="Times New Roman" w:eastAsia="Times New Roman" w:hAnsi="Times New Roman" w:cs="Times New Roman"/>
          <w:sz w:val="28"/>
          <w:szCs w:val="28"/>
        </w:rPr>
        <w:t xml:space="preserve">ов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уголовно-наказуемых деяний, предусмотренных ст</w:t>
      </w:r>
      <w:r>
        <w:rPr>
          <w:rFonts w:ascii="Times New Roman" w:eastAsia="Times New Roman" w:hAnsi="Times New Roman" w:cs="Times New Roman"/>
          <w:sz w:val="28"/>
          <w:szCs w:val="28"/>
        </w:rPr>
        <w:t xml:space="preserve">атьями </w:t>
      </w:r>
      <w:r>
        <w:rPr>
          <w:rFonts w:ascii="Times New Roman" w:eastAsia="Times New Roman" w:hAnsi="Times New Roman" w:cs="Times New Roman"/>
          <w:sz w:val="28"/>
          <w:szCs w:val="28"/>
        </w:rPr>
        <w:t xml:space="preserve">264, 264.1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головного кодекса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.д.2).</w:t>
      </w:r>
    </w:p>
    <w:p>
      <w:pPr>
        <w:spacing w:before="0" w:after="0"/>
        <w:ind w:firstLine="709"/>
        <w:jc w:val="both"/>
        <w:rPr>
          <w:sz w:val="28"/>
          <w:szCs w:val="28"/>
        </w:rPr>
      </w:pPr>
      <w:r>
        <w:rPr>
          <w:rFonts w:ascii="Times New Roman" w:eastAsia="Times New Roman" w:hAnsi="Times New Roman" w:cs="Times New Roman"/>
          <w:sz w:val="28"/>
          <w:szCs w:val="28"/>
        </w:rPr>
        <w:t>В соответствии со ст</w:t>
      </w:r>
      <w:r>
        <w:rPr>
          <w:rFonts w:ascii="Times New Roman" w:eastAsia="Times New Roman" w:hAnsi="Times New Roman" w:cs="Times New Roman"/>
          <w:sz w:val="28"/>
          <w:szCs w:val="28"/>
        </w:rPr>
        <w:t xml:space="preserve">атьей </w:t>
      </w:r>
      <w:r>
        <w:rPr>
          <w:rFonts w:ascii="Times New Roman" w:eastAsia="Times New Roman" w:hAnsi="Times New Roman" w:cs="Times New Roman"/>
          <w:sz w:val="28"/>
          <w:szCs w:val="28"/>
        </w:rPr>
        <w:t>26.11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pPr>
        <w:spacing w:before="0" w:after="0"/>
        <w:ind w:firstLine="709"/>
        <w:jc w:val="both"/>
        <w:rPr>
          <w:sz w:val="28"/>
          <w:szCs w:val="28"/>
        </w:rPr>
      </w:pPr>
      <w:r>
        <w:rPr>
          <w:rFonts w:ascii="Times New Roman" w:eastAsia="Times New Roman" w:hAnsi="Times New Roman" w:cs="Times New Roman"/>
          <w:sz w:val="28"/>
          <w:szCs w:val="28"/>
        </w:rPr>
        <w:t>Оценивая представленные доказательства, суд признает их относимыми, допустимыми и достоверными доказательствами вины Савиных Д.О. в совершении административного правонарушения. Перечисленные протоколы соответствуют по форме и содержанию положениям ст</w:t>
      </w:r>
      <w:r>
        <w:rPr>
          <w:rFonts w:ascii="Times New Roman" w:eastAsia="Times New Roman" w:hAnsi="Times New Roman" w:cs="Times New Roman"/>
          <w:sz w:val="28"/>
          <w:szCs w:val="28"/>
        </w:rPr>
        <w:t xml:space="preserve">атей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28.2 КоАП РФ, составлены последовательно, уполномоченным должностным лицом, в присутствии двух понятых; каких-либо оснований сомневаться в достоверности сведений, содержащихся в указанных доказательствах, полученных без нарушений требований закона, у суда не имеется. Иные доказательства так же получены без нарушений требований действующего законодательства.</w:t>
      </w:r>
    </w:p>
    <w:p>
      <w:pPr>
        <w:spacing w:before="0" w:after="0"/>
        <w:ind w:firstLine="709"/>
        <w:jc w:val="both"/>
        <w:rPr>
          <w:sz w:val="28"/>
          <w:szCs w:val="28"/>
        </w:rPr>
      </w:pPr>
      <w:r>
        <w:rPr>
          <w:rFonts w:ascii="Times New Roman" w:eastAsia="Times New Roman" w:hAnsi="Times New Roman" w:cs="Times New Roman"/>
          <w:sz w:val="28"/>
          <w:szCs w:val="28"/>
        </w:rPr>
        <w:t>Непризнание Савиных Д.О. вины, суд расценивает как избранный им способ защиты. Вся совокупность имеющихся и исследованных в судебном заседании доказательств подтверждает факт нахождения Савиных Д.О. в состоянии алкогольного опьянения в момент управления транспортным средством.</w:t>
      </w:r>
    </w:p>
    <w:p>
      <w:pPr>
        <w:spacing w:before="0" w:after="0"/>
        <w:ind w:firstLine="709"/>
        <w:jc w:val="both"/>
        <w:rPr>
          <w:sz w:val="28"/>
          <w:szCs w:val="28"/>
        </w:rPr>
      </w:pPr>
      <w:r>
        <w:rPr>
          <w:rFonts w:ascii="Times New Roman" w:eastAsia="Times New Roman" w:hAnsi="Times New Roman" w:cs="Times New Roman"/>
          <w:sz w:val="28"/>
          <w:szCs w:val="28"/>
        </w:rPr>
        <w:t xml:space="preserve">Довод лица привлекаемого к административной ответственности о том, что </w:t>
      </w:r>
      <w:r>
        <w:rPr>
          <w:rFonts w:ascii="Times New Roman" w:eastAsia="Times New Roman" w:hAnsi="Times New Roman" w:cs="Times New Roman"/>
          <w:sz w:val="28"/>
          <w:szCs w:val="28"/>
        </w:rPr>
        <w:t xml:space="preserve">при составлении протоколов </w:t>
      </w:r>
      <w:r>
        <w:rPr>
          <w:rFonts w:ascii="Times New Roman" w:eastAsia="Times New Roman" w:hAnsi="Times New Roman" w:cs="Times New Roman"/>
          <w:sz w:val="28"/>
          <w:szCs w:val="28"/>
        </w:rPr>
        <w:t xml:space="preserve">ему и понятым не были разъяснены их права, подлежат отклонению за его необоснованностью, поскольку </w:t>
      </w:r>
      <w:r>
        <w:rPr>
          <w:rFonts w:ascii="Times New Roman" w:eastAsia="Times New Roman" w:hAnsi="Times New Roman" w:cs="Times New Roman"/>
          <w:sz w:val="28"/>
          <w:szCs w:val="28"/>
        </w:rPr>
        <w:t xml:space="preserve">из представленных материалов </w:t>
      </w:r>
      <w:r>
        <w:rPr>
          <w:rFonts w:ascii="Times New Roman" w:eastAsia="Times New Roman" w:hAnsi="Times New Roman" w:cs="Times New Roman"/>
          <w:sz w:val="28"/>
          <w:szCs w:val="28"/>
        </w:rPr>
        <w:t>следует</w:t>
      </w:r>
      <w:r>
        <w:rPr>
          <w:rFonts w:ascii="Times New Roman" w:eastAsia="Times New Roman" w:hAnsi="Times New Roman" w:cs="Times New Roman"/>
          <w:sz w:val="28"/>
          <w:szCs w:val="28"/>
        </w:rPr>
        <w:t>, что понятым и Савиных Д.О. разъясн</w:t>
      </w:r>
      <w:r>
        <w:rPr>
          <w:rFonts w:ascii="Times New Roman" w:eastAsia="Times New Roman" w:hAnsi="Times New Roman" w:cs="Times New Roman"/>
          <w:sz w:val="28"/>
          <w:szCs w:val="28"/>
        </w:rPr>
        <w:t xml:space="preserve">ялись </w:t>
      </w:r>
      <w:r>
        <w:rPr>
          <w:rFonts w:ascii="Times New Roman" w:eastAsia="Times New Roman" w:hAnsi="Times New Roman" w:cs="Times New Roman"/>
          <w:sz w:val="28"/>
          <w:szCs w:val="28"/>
        </w:rPr>
        <w:t xml:space="preserve">права, предусмотренные </w:t>
      </w:r>
      <w:r>
        <w:rPr>
          <w:rFonts w:ascii="Times New Roman" w:eastAsia="Times New Roman" w:hAnsi="Times New Roman" w:cs="Times New Roman"/>
          <w:sz w:val="28"/>
          <w:szCs w:val="28"/>
        </w:rPr>
        <w:t xml:space="preserve">КоАП РФ и </w:t>
      </w:r>
      <w:r>
        <w:rPr>
          <w:rFonts w:ascii="Times New Roman" w:eastAsia="Times New Roman" w:hAnsi="Times New Roman" w:cs="Times New Roman"/>
          <w:sz w:val="28"/>
          <w:szCs w:val="28"/>
        </w:rPr>
        <w:t>Конституц</w:t>
      </w:r>
      <w:r>
        <w:rPr>
          <w:rFonts w:ascii="Times New Roman" w:eastAsia="Times New Roman" w:hAnsi="Times New Roman" w:cs="Times New Roman"/>
          <w:sz w:val="28"/>
          <w:szCs w:val="28"/>
        </w:rPr>
        <w:t xml:space="preserve">ией </w:t>
      </w:r>
      <w:r>
        <w:rPr>
          <w:rFonts w:ascii="Times New Roman" w:eastAsia="Times New Roman" w:hAnsi="Times New Roman" w:cs="Times New Roman"/>
          <w:sz w:val="28"/>
          <w:szCs w:val="28"/>
        </w:rPr>
        <w:t>Российской Федерации</w:t>
      </w:r>
      <w:r>
        <w:rPr>
          <w:rFonts w:ascii="Times New Roman" w:eastAsia="Times New Roman" w:hAnsi="Times New Roman" w:cs="Times New Roman"/>
          <w:sz w:val="28"/>
          <w:szCs w:val="28"/>
        </w:rPr>
        <w:t>, о чем свидетельствуют их подписи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протоколах</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pacing w:val="3"/>
          <w:sz w:val="28"/>
          <w:szCs w:val="28"/>
        </w:rPr>
        <w:t>При подписании процессуальных документов Савиных Д.О. не был лишен возможности выразить свое отношение к производимым в отношении него процессуальным действиям, однако никаких замечаний и возражений в этой части он не сделал.</w:t>
      </w:r>
    </w:p>
    <w:p>
      <w:pPr>
        <w:spacing w:before="0" w:after="0"/>
        <w:ind w:left="23" w:firstLine="709"/>
        <w:jc w:val="both"/>
        <w:rPr>
          <w:sz w:val="28"/>
          <w:szCs w:val="28"/>
        </w:rPr>
      </w:pPr>
      <w:r>
        <w:rPr>
          <w:rFonts w:ascii="Times New Roman" w:eastAsia="Times New Roman" w:hAnsi="Times New Roman" w:cs="Times New Roman"/>
          <w:spacing w:val="3"/>
          <w:sz w:val="28"/>
          <w:szCs w:val="28"/>
        </w:rPr>
        <w:t>Кроме того, у</w:t>
      </w:r>
      <w:r>
        <w:rPr>
          <w:rFonts w:ascii="Times New Roman" w:eastAsia="Times New Roman" w:hAnsi="Times New Roman" w:cs="Times New Roman"/>
          <w:spacing w:val="3"/>
          <w:sz w:val="28"/>
          <w:szCs w:val="28"/>
        </w:rPr>
        <w:t>казанн</w:t>
      </w:r>
      <w:r>
        <w:rPr>
          <w:rFonts w:ascii="Times New Roman" w:eastAsia="Times New Roman" w:hAnsi="Times New Roman" w:cs="Times New Roman"/>
          <w:spacing w:val="3"/>
          <w:sz w:val="28"/>
          <w:szCs w:val="28"/>
        </w:rPr>
        <w:t xml:space="preserve">ый довод опровергается </w:t>
      </w:r>
      <w:r>
        <w:rPr>
          <w:rFonts w:ascii="Times New Roman" w:eastAsia="Times New Roman" w:hAnsi="Times New Roman" w:cs="Times New Roman"/>
          <w:spacing w:val="3"/>
          <w:sz w:val="28"/>
          <w:szCs w:val="28"/>
        </w:rPr>
        <w:t>показаниями инспектор</w:t>
      </w:r>
      <w:r>
        <w:rPr>
          <w:rFonts w:ascii="Times New Roman" w:eastAsia="Times New Roman" w:hAnsi="Times New Roman" w:cs="Times New Roman"/>
          <w:spacing w:val="3"/>
          <w:sz w:val="28"/>
          <w:szCs w:val="28"/>
        </w:rPr>
        <w:t xml:space="preserve">а </w:t>
      </w:r>
      <w:r>
        <w:rPr>
          <w:rFonts w:ascii="Times New Roman" w:eastAsia="Times New Roman" w:hAnsi="Times New Roman" w:cs="Times New Roman"/>
          <w:spacing w:val="3"/>
          <w:sz w:val="28"/>
          <w:szCs w:val="28"/>
        </w:rPr>
        <w:t>ДПС</w:t>
      </w:r>
      <w:r>
        <w:rPr>
          <w:rFonts w:ascii="Times New Roman" w:eastAsia="Times New Roman" w:hAnsi="Times New Roman" w:cs="Times New Roman"/>
          <w:spacing w:val="3"/>
          <w:sz w:val="28"/>
          <w:szCs w:val="28"/>
        </w:rPr>
        <w:t xml:space="preserve"> УМВД </w:t>
      </w:r>
      <w:r>
        <w:rPr>
          <w:rFonts w:ascii="Times New Roman" w:eastAsia="Times New Roman" w:hAnsi="Times New Roman" w:cs="Times New Roman"/>
          <w:spacing w:val="3"/>
          <w:sz w:val="28"/>
          <w:szCs w:val="28"/>
        </w:rPr>
        <w:t>России</w:t>
      </w:r>
      <w:r>
        <w:rPr>
          <w:rFonts w:ascii="Times New Roman" w:eastAsia="Times New Roman" w:hAnsi="Times New Roman" w:cs="Times New Roman"/>
          <w:spacing w:val="3"/>
          <w:sz w:val="28"/>
          <w:szCs w:val="28"/>
        </w:rPr>
        <w:t xml:space="preserve"> по Нижнекамскому району </w:t>
      </w:r>
      <w:r>
        <w:rPr>
          <w:rStyle w:val="cat-FIOgrp-24rplc-65"/>
          <w:rFonts w:ascii="Times New Roman" w:eastAsia="Times New Roman" w:hAnsi="Times New Roman" w:cs="Times New Roman"/>
          <w:spacing w:val="3"/>
          <w:sz w:val="28"/>
          <w:szCs w:val="28"/>
        </w:rPr>
        <w:t>фио</w:t>
      </w:r>
      <w:r>
        <w:rPr>
          <w:rFonts w:ascii="Times New Roman" w:eastAsia="Times New Roman" w:hAnsi="Times New Roman" w:cs="Times New Roman"/>
          <w:spacing w:val="3"/>
          <w:sz w:val="28"/>
          <w:szCs w:val="28"/>
        </w:rPr>
        <w:t>, предупрежденн</w:t>
      </w:r>
      <w:r>
        <w:rPr>
          <w:rFonts w:ascii="Times New Roman" w:eastAsia="Times New Roman" w:hAnsi="Times New Roman" w:cs="Times New Roman"/>
          <w:spacing w:val="3"/>
          <w:sz w:val="28"/>
          <w:szCs w:val="28"/>
        </w:rPr>
        <w:t xml:space="preserve">ого </w:t>
      </w:r>
      <w:r>
        <w:rPr>
          <w:rFonts w:ascii="Times New Roman" w:eastAsia="Times New Roman" w:hAnsi="Times New Roman" w:cs="Times New Roman"/>
          <w:spacing w:val="3"/>
          <w:sz w:val="28"/>
          <w:szCs w:val="28"/>
        </w:rPr>
        <w:t>об ответственности за дачу заведомо ложных показаний</w:t>
      </w:r>
      <w:r>
        <w:rPr>
          <w:rFonts w:ascii="Times New Roman" w:eastAsia="Times New Roman" w:hAnsi="Times New Roman" w:cs="Times New Roman"/>
          <w:spacing w:val="3"/>
          <w:sz w:val="28"/>
          <w:szCs w:val="28"/>
        </w:rPr>
        <w:t xml:space="preserve">, которые </w:t>
      </w:r>
      <w:r>
        <w:rPr>
          <w:rFonts w:ascii="Times New Roman" w:eastAsia="Times New Roman" w:hAnsi="Times New Roman" w:cs="Times New Roman"/>
          <w:spacing w:val="3"/>
          <w:sz w:val="28"/>
          <w:szCs w:val="28"/>
        </w:rPr>
        <w:t xml:space="preserve">в полной мере согласуются </w:t>
      </w:r>
      <w:r>
        <w:rPr>
          <w:rFonts w:ascii="Times New Roman" w:eastAsia="Times New Roman" w:hAnsi="Times New Roman" w:cs="Times New Roman"/>
          <w:spacing w:val="3"/>
          <w:sz w:val="28"/>
          <w:szCs w:val="28"/>
        </w:rPr>
        <w:t xml:space="preserve">с </w:t>
      </w:r>
      <w:r>
        <w:rPr>
          <w:rFonts w:ascii="Times New Roman" w:eastAsia="Times New Roman" w:hAnsi="Times New Roman" w:cs="Times New Roman"/>
          <w:spacing w:val="3"/>
          <w:sz w:val="28"/>
          <w:szCs w:val="28"/>
        </w:rPr>
        <w:t>исследованными судом письменными доказательствами</w:t>
      </w:r>
      <w:r>
        <w:rPr>
          <w:rFonts w:ascii="Times New Roman" w:eastAsia="Times New Roman" w:hAnsi="Times New Roman" w:cs="Times New Roman"/>
          <w:spacing w:val="3"/>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 xml:space="preserve">Перечисленные доказательства мировой судья считает достоверными, допустимыми, относящимися к данному делу, не дающими оснований сомневаться в их объективности и достоверности. Оснований для признания указанных доказательств </w:t>
      </w:r>
      <w:r>
        <w:rPr>
          <w:rFonts w:ascii="Times New Roman" w:eastAsia="Times New Roman" w:hAnsi="Times New Roman" w:cs="Times New Roman"/>
          <w:sz w:val="28"/>
          <w:szCs w:val="28"/>
        </w:rPr>
        <w:t>недопустимыми</w:t>
      </w:r>
      <w:r>
        <w:rPr>
          <w:rFonts w:ascii="Times New Roman" w:eastAsia="Times New Roman" w:hAnsi="Times New Roman" w:cs="Times New Roman"/>
          <w:sz w:val="28"/>
          <w:szCs w:val="28"/>
        </w:rPr>
        <w:t xml:space="preserve"> не имеется.</w:t>
      </w:r>
    </w:p>
    <w:p>
      <w:pPr>
        <w:spacing w:before="0" w:after="0"/>
        <w:ind w:firstLine="709"/>
        <w:jc w:val="both"/>
        <w:rPr>
          <w:sz w:val="28"/>
          <w:szCs w:val="28"/>
        </w:rPr>
      </w:pPr>
      <w:r>
        <w:rPr>
          <w:rFonts w:ascii="Times New Roman" w:eastAsia="Times New Roman" w:hAnsi="Times New Roman" w:cs="Times New Roman"/>
          <w:sz w:val="28"/>
          <w:szCs w:val="28"/>
        </w:rPr>
        <w:t>Порядок и срок привлечения Савиных Д.О. к административной ответственности не нарушены.</w:t>
      </w:r>
    </w:p>
    <w:p>
      <w:pPr>
        <w:spacing w:before="0" w:after="0"/>
        <w:ind w:firstLine="709"/>
        <w:jc w:val="both"/>
        <w:rPr>
          <w:sz w:val="28"/>
          <w:szCs w:val="28"/>
        </w:rPr>
      </w:pPr>
      <w:r>
        <w:rPr>
          <w:rFonts w:ascii="Times New Roman" w:eastAsia="Times New Roman" w:hAnsi="Times New Roman" w:cs="Times New Roman"/>
          <w:sz w:val="28"/>
          <w:szCs w:val="28"/>
        </w:rPr>
        <w:t>Таким образом, с</w:t>
      </w:r>
      <w:r>
        <w:rPr>
          <w:rFonts w:ascii="Times New Roman" w:eastAsia="Times New Roman" w:hAnsi="Times New Roman" w:cs="Times New Roman"/>
          <w:sz w:val="28"/>
          <w:szCs w:val="28"/>
        </w:rPr>
        <w:t>овокупность, указанных доказательств, является достаточной для вывода о наличии в действиях Савиных Д.О. состава административного правонарушения, предусмотренного ч</w:t>
      </w:r>
      <w:r>
        <w:rPr>
          <w:rFonts w:ascii="Times New Roman" w:eastAsia="Times New Roman" w:hAnsi="Times New Roman" w:cs="Times New Roman"/>
          <w:sz w:val="28"/>
          <w:szCs w:val="28"/>
        </w:rPr>
        <w:t xml:space="preserve">астью </w:t>
      </w:r>
      <w:r>
        <w:rPr>
          <w:rFonts w:ascii="Times New Roman" w:eastAsia="Times New Roman" w:hAnsi="Times New Roman" w:cs="Times New Roman"/>
          <w:sz w:val="28"/>
          <w:szCs w:val="28"/>
        </w:rPr>
        <w:t>1 ст</w:t>
      </w:r>
      <w:r>
        <w:rPr>
          <w:rFonts w:ascii="Times New Roman" w:eastAsia="Times New Roman" w:hAnsi="Times New Roman" w:cs="Times New Roman"/>
          <w:sz w:val="28"/>
          <w:szCs w:val="28"/>
        </w:rPr>
        <w:t>атьи</w:t>
      </w:r>
      <w:r>
        <w:rPr>
          <w:rFonts w:ascii="Times New Roman" w:eastAsia="Times New Roman" w:hAnsi="Times New Roman" w:cs="Times New Roman"/>
          <w:sz w:val="28"/>
          <w:szCs w:val="28"/>
        </w:rPr>
        <w:t xml:space="preserve"> 12.8 КоАП РФ - управление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Pr>
            <w:rFonts w:ascii="Times New Roman" w:eastAsia="Times New Roman" w:hAnsi="Times New Roman" w:cs="Times New Roman"/>
            <w:color w:val="0000EE"/>
            <w:sz w:val="28"/>
            <w:szCs w:val="28"/>
          </w:rPr>
          <w:t>деяния</w:t>
        </w:r>
      </w:hyperlink>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В положениях статьи 4.1 КоАП РФ законодатель закрепил принцип строгого индивидуального подхода, к назначению наказания, имея в виду, что только справедливое наказание способствует решению задач и осуществлению целей, административного наказания.</w:t>
      </w:r>
    </w:p>
    <w:p>
      <w:pPr>
        <w:spacing w:before="0" w:after="0"/>
        <w:ind w:firstLine="709"/>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 Савиных Д.О., в соответствии с положениями ст</w:t>
      </w:r>
      <w:r>
        <w:rPr>
          <w:rFonts w:ascii="Times New Roman" w:eastAsia="Times New Roman" w:hAnsi="Times New Roman" w:cs="Times New Roman"/>
          <w:sz w:val="28"/>
          <w:szCs w:val="28"/>
        </w:rPr>
        <w:t xml:space="preserve">атьи </w:t>
      </w:r>
      <w:r>
        <w:rPr>
          <w:rFonts w:ascii="Times New Roman" w:eastAsia="Times New Roman" w:hAnsi="Times New Roman" w:cs="Times New Roman"/>
          <w:sz w:val="28"/>
          <w:szCs w:val="28"/>
        </w:rPr>
        <w:t>4.2 КоАП РФ, суд признает частичное признание вины.</w:t>
      </w:r>
    </w:p>
    <w:p>
      <w:pPr>
        <w:spacing w:before="0" w:after="0"/>
        <w:ind w:firstLine="709"/>
        <w:jc w:val="both"/>
        <w:rPr>
          <w:sz w:val="28"/>
          <w:szCs w:val="28"/>
        </w:rPr>
      </w:pPr>
      <w:r>
        <w:rPr>
          <w:rFonts w:ascii="Times New Roman" w:eastAsia="Times New Roman" w:hAnsi="Times New Roman" w:cs="Times New Roman"/>
          <w:sz w:val="28"/>
          <w:szCs w:val="28"/>
        </w:rPr>
        <w:t>В соответствии с п</w:t>
      </w:r>
      <w:r>
        <w:rPr>
          <w:rFonts w:ascii="Times New Roman" w:eastAsia="Times New Roman" w:hAnsi="Times New Roman" w:cs="Times New Roman"/>
          <w:sz w:val="28"/>
          <w:szCs w:val="28"/>
        </w:rPr>
        <w:t xml:space="preserve">унктом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 ст</w:t>
      </w:r>
      <w:r>
        <w:rPr>
          <w:rFonts w:ascii="Times New Roman" w:eastAsia="Times New Roman" w:hAnsi="Times New Roman" w:cs="Times New Roman"/>
          <w:sz w:val="28"/>
          <w:szCs w:val="28"/>
        </w:rPr>
        <w:t xml:space="preserve">атьи </w:t>
      </w:r>
      <w:r>
        <w:rPr>
          <w:rFonts w:ascii="Times New Roman" w:eastAsia="Times New Roman" w:hAnsi="Times New Roman" w:cs="Times New Roman"/>
          <w:sz w:val="28"/>
          <w:szCs w:val="28"/>
        </w:rPr>
        <w:t xml:space="preserve">4.3 КоАП РФ обстоятельством, отягчающим административную ответственность Савиных Д.О., суд признает повторное совершение однородного административного правонарушения. </w:t>
      </w:r>
    </w:p>
    <w:p>
      <w:pPr>
        <w:spacing w:before="0" w:after="0"/>
        <w:ind w:left="20" w:firstLine="709"/>
        <w:jc w:val="both"/>
        <w:rPr>
          <w:sz w:val="28"/>
          <w:szCs w:val="28"/>
        </w:rPr>
      </w:pPr>
      <w:r>
        <w:rPr>
          <w:rFonts w:ascii="Times New Roman" w:eastAsia="Times New Roman" w:hAnsi="Times New Roman" w:cs="Times New Roman"/>
          <w:sz w:val="28"/>
          <w:szCs w:val="28"/>
        </w:rPr>
        <w:t>При назначении наказания суд учитывает характер совершенного правонарушения, объектом которого является безопасность дорожного движения</w:t>
      </w:r>
      <w:r>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 xml:space="preserve"> тот факт, что Савиных Д.О. грубо нарушил </w:t>
      </w:r>
      <w:r>
        <w:rPr>
          <w:rFonts w:ascii="Times New Roman" w:eastAsia="Times New Roman" w:hAnsi="Times New Roman" w:cs="Times New Roman"/>
          <w:sz w:val="28"/>
          <w:szCs w:val="28"/>
        </w:rPr>
        <w:t>ПДД РФ</w:t>
      </w:r>
      <w:r>
        <w:rPr>
          <w:rFonts w:ascii="Times New Roman" w:eastAsia="Times New Roman" w:hAnsi="Times New Roman" w:cs="Times New Roman"/>
          <w:sz w:val="28"/>
          <w:szCs w:val="28"/>
        </w:rPr>
        <w:t xml:space="preserve">, данные о личности, а также его отношение к </w:t>
      </w:r>
      <w:r>
        <w:rPr>
          <w:rFonts w:ascii="Times New Roman" w:eastAsia="Times New Roman" w:hAnsi="Times New Roman" w:cs="Times New Roman"/>
          <w:sz w:val="28"/>
          <w:szCs w:val="28"/>
        </w:rPr>
        <w:t>содеянному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наличие смягчающих и отягчающих наказание обстоятельств, считает необходимым назначить более строгое, предусмотренное санкцией статьи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наказание.</w:t>
      </w:r>
    </w:p>
    <w:p>
      <w:pPr>
        <w:spacing w:before="0" w:after="0"/>
        <w:ind w:left="20" w:firstLine="709"/>
        <w:jc w:val="both"/>
        <w:rPr>
          <w:sz w:val="28"/>
          <w:szCs w:val="28"/>
        </w:rPr>
      </w:pPr>
      <w:r>
        <w:rPr>
          <w:rFonts w:ascii="Times New Roman" w:eastAsia="Times New Roman" w:hAnsi="Times New Roman" w:cs="Times New Roman"/>
          <w:sz w:val="28"/>
          <w:szCs w:val="28"/>
        </w:rPr>
        <w:t>На основании изложенного, руководствуясь статьями 29.9, 29.10 Кодекса Российской Федерации об административных правонарушениях Российской Федерации, мировой судья</w:t>
      </w:r>
    </w:p>
    <w:p>
      <w:pPr>
        <w:spacing w:before="0" w:after="0"/>
        <w:ind w:left="20" w:right="360" w:firstLine="720"/>
        <w:jc w:val="both"/>
        <w:rPr>
          <w:sz w:val="28"/>
          <w:szCs w:val="28"/>
        </w:rPr>
      </w:pPr>
    </w:p>
    <w:p>
      <w:pPr>
        <w:spacing w:before="0" w:after="0"/>
        <w:ind w:left="80"/>
        <w:jc w:val="center"/>
        <w:rPr>
          <w:sz w:val="28"/>
          <w:szCs w:val="28"/>
        </w:rPr>
      </w:pPr>
    </w:p>
    <w:p>
      <w:pPr>
        <w:spacing w:before="0" w:after="0"/>
        <w:ind w:left="80"/>
        <w:jc w:val="center"/>
        <w:rPr>
          <w:sz w:val="28"/>
          <w:szCs w:val="28"/>
        </w:rPr>
      </w:pPr>
      <w:r>
        <w:rPr>
          <w:rFonts w:ascii="Times New Roman" w:eastAsia="Times New Roman" w:hAnsi="Times New Roman" w:cs="Times New Roman"/>
          <w:sz w:val="28"/>
          <w:szCs w:val="28"/>
        </w:rPr>
        <w:t>постановил:</w:t>
      </w:r>
    </w:p>
    <w:p>
      <w:pPr>
        <w:spacing w:before="0" w:after="0"/>
        <w:ind w:left="80"/>
        <w:jc w:val="center"/>
        <w:rPr>
          <w:sz w:val="28"/>
          <w:szCs w:val="28"/>
        </w:rPr>
      </w:pPr>
    </w:p>
    <w:p>
      <w:pPr>
        <w:spacing w:before="0" w:after="0"/>
        <w:ind w:left="20" w:firstLine="720"/>
        <w:jc w:val="both"/>
        <w:rPr>
          <w:sz w:val="28"/>
          <w:szCs w:val="28"/>
        </w:rPr>
      </w:pPr>
      <w:r>
        <w:rPr>
          <w:rFonts w:ascii="Times New Roman" w:eastAsia="Times New Roman" w:hAnsi="Times New Roman" w:cs="Times New Roman"/>
          <w:sz w:val="28"/>
          <w:szCs w:val="28"/>
        </w:rPr>
        <w:t xml:space="preserve">признать </w:t>
      </w:r>
      <w:r>
        <w:rPr>
          <w:rStyle w:val="cat-FIOgrp-17rplc-71"/>
          <w:rFonts w:ascii="Times New Roman" w:eastAsia="Times New Roman" w:hAnsi="Times New Roman" w:cs="Times New Roman"/>
          <w:sz w:val="28"/>
          <w:szCs w:val="28"/>
        </w:rPr>
        <w:t>Савиных Д. О.</w:t>
      </w:r>
      <w:r>
        <w:rPr>
          <w:rFonts w:ascii="Times New Roman" w:eastAsia="Times New Roman" w:hAnsi="Times New Roman" w:cs="Times New Roman"/>
          <w:sz w:val="28"/>
          <w:szCs w:val="28"/>
        </w:rPr>
        <w:t xml:space="preserve"> виновным в совершении административного правонарушения, предусмотренного частью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 статьи 12.8 Кодекса Российской Федерации об административных правонарушениях, и назначить наказание в виде административного </w:t>
      </w:r>
      <w:r>
        <w:rPr>
          <w:rFonts w:ascii="Times New Roman" w:eastAsia="Times New Roman" w:hAnsi="Times New Roman" w:cs="Times New Roman"/>
          <w:sz w:val="28"/>
          <w:szCs w:val="28"/>
        </w:rPr>
        <w:t>штрафа в размере 30 000 (тридцати тысяч) рублей с лишением права управления транспортными средствами сроком на 1 (один) год 7 (семь) месяцев.</w:t>
      </w:r>
    </w:p>
    <w:p>
      <w:pPr>
        <w:spacing w:before="0" w:after="0"/>
        <w:ind w:left="20" w:firstLine="720"/>
        <w:jc w:val="both"/>
        <w:rPr>
          <w:sz w:val="28"/>
          <w:szCs w:val="28"/>
        </w:rPr>
      </w:pPr>
      <w:r>
        <w:rPr>
          <w:rFonts w:ascii="Times New Roman" w:eastAsia="Times New Roman" w:hAnsi="Times New Roman" w:cs="Times New Roman"/>
          <w:sz w:val="28"/>
          <w:szCs w:val="28"/>
        </w:rPr>
        <w:t>Разъяснить Савиных Д.О., что в силу ст.32.7 ч. 1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left="20" w:firstLine="720"/>
        <w:jc w:val="both"/>
        <w:rPr>
          <w:sz w:val="28"/>
          <w:szCs w:val="28"/>
        </w:rPr>
      </w:pPr>
      <w:r>
        <w:rPr>
          <w:rFonts w:ascii="Times New Roman" w:eastAsia="Times New Roman" w:hAnsi="Times New Roman" w:cs="Times New Roman"/>
          <w:sz w:val="28"/>
          <w:szCs w:val="28"/>
        </w:rPr>
        <w:t>Согласно ст.32.7 ч.1.1 Кодекса Российской Федерации об администра</w:t>
      </w:r>
      <w:r>
        <w:rPr>
          <w:rFonts w:ascii="Times New Roman" w:eastAsia="Times New Roman" w:hAnsi="Times New Roman" w:cs="Times New Roman"/>
          <w:sz w:val="28"/>
          <w:szCs w:val="28"/>
        </w:rPr>
        <w:softHyphen/>
      </w:r>
      <w:r>
        <w:rPr>
          <w:rFonts w:ascii="Times New Roman" w:eastAsia="Times New Roman" w:hAnsi="Times New Roman" w:cs="Times New Roman"/>
          <w:sz w:val="28"/>
          <w:szCs w:val="28"/>
        </w:rPr>
        <w:t xml:space="preserve">тивных правонарушениях, в течение трех рабочих дней со дня </w:t>
      </w:r>
      <w:r>
        <w:rPr>
          <w:rFonts w:ascii="Times New Roman" w:eastAsia="Times New Roman" w:hAnsi="Times New Roman" w:cs="Times New Roman"/>
          <w:sz w:val="28"/>
          <w:szCs w:val="28"/>
        </w:rPr>
        <w:t xml:space="preserve">вступления в </w:t>
      </w:r>
      <w:r>
        <w:rPr>
          <w:rFonts w:ascii="Times New Roman" w:eastAsia="Times New Roman" w:hAnsi="Times New Roman" w:cs="Times New Roman"/>
          <w:sz w:val="28"/>
          <w:szCs w:val="28"/>
        </w:rPr>
        <w:t xml:space="preserve">законную силу постановления о назначении административного наказания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виде лишения соответствующего специального права лицо, лишенное специального права, должно сдать документы, предусмотренные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ми 1</w:t>
      </w:r>
      <w:r>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тьи 32.6</w:t>
      </w:r>
      <w:r>
        <w:rPr>
          <w:rFonts w:ascii="Times New Roman" w:eastAsia="Times New Roman" w:hAnsi="Times New Roman" w:cs="Times New Roman"/>
          <w:sz w:val="28"/>
          <w:szCs w:val="28"/>
        </w:rPr>
        <w:t xml:space="preserve"> настоящего Кодекса, в орган, исполняющий этот вид административного наказания (в случае, если документы, указанные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части 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32.6</w:t>
      </w:r>
      <w:r>
        <w:rPr>
          <w:rFonts w:ascii="Times New Roman" w:eastAsia="Times New Roman" w:hAnsi="Times New Roman" w:cs="Times New Roman"/>
          <w:sz w:val="28"/>
          <w:szCs w:val="28"/>
        </w:rPr>
        <w:t xml:space="preserve"> настоящего Кодекса, ранее не были изъяты в соответствии с </w:t>
      </w:r>
      <w:r>
        <w:rPr>
          <w:rFonts w:ascii="Times New Roman" w:eastAsia="Times New Roman" w:hAnsi="Times New Roman" w:cs="Times New Roman"/>
          <w:sz w:val="28"/>
          <w:szCs w:val="28"/>
        </w:rPr>
        <w:t>частью</w:t>
      </w:r>
      <w:r>
        <w:rPr>
          <w:rFonts w:ascii="Times New Roman" w:eastAsia="Times New Roman" w:hAnsi="Times New Roman" w:cs="Times New Roman"/>
          <w:sz w:val="28"/>
          <w:szCs w:val="28"/>
        </w:rPr>
        <w:t xml:space="preserve"> 3 </w:t>
      </w:r>
      <w:r>
        <w:rPr>
          <w:rFonts w:ascii="Times New Roman" w:eastAsia="Times New Roman" w:hAnsi="Times New Roman" w:cs="Times New Roman"/>
          <w:sz w:val="28"/>
          <w:szCs w:val="28"/>
        </w:rPr>
        <w:t>статьи 27.10</w:t>
      </w:r>
      <w:r>
        <w:rPr>
          <w:rFonts w:ascii="Times New Roman" w:eastAsia="Times New Roman" w:hAnsi="Times New Roman" w:cs="Times New Roman"/>
          <w:sz w:val="28"/>
          <w:szCs w:val="28"/>
        </w:rPr>
        <w:t xml:space="preserve"> настоящего Кодекса), а в случае утраты указанных документов заявить об этом в указанный орган в тот же срок.</w:t>
      </w:r>
    </w:p>
    <w:p>
      <w:pPr>
        <w:spacing w:before="0" w:after="0"/>
        <w:ind w:left="23" w:firstLine="720"/>
        <w:jc w:val="both"/>
        <w:rPr>
          <w:sz w:val="28"/>
          <w:szCs w:val="28"/>
        </w:rPr>
      </w:pPr>
      <w:r>
        <w:rPr>
          <w:rFonts w:ascii="Times New Roman" w:eastAsia="Times New Roman" w:hAnsi="Times New Roman" w:cs="Times New Roman"/>
          <w:sz w:val="28"/>
          <w:szCs w:val="28"/>
        </w:rPr>
        <w:t>На основании ст.32.7 ч.2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spacing w:val="3"/>
          <w:sz w:val="28"/>
          <w:szCs w:val="28"/>
        </w:rPr>
        <w:t xml:space="preserve"> </w:t>
      </w:r>
    </w:p>
    <w:p>
      <w:pPr>
        <w:spacing w:before="0" w:after="0"/>
        <w:ind w:left="23" w:right="284" w:firstLine="720"/>
        <w:jc w:val="both"/>
        <w:rPr>
          <w:sz w:val="28"/>
          <w:szCs w:val="28"/>
        </w:rPr>
      </w:pPr>
      <w:r>
        <w:rPr>
          <w:rFonts w:ascii="Times New Roman" w:eastAsia="Times New Roman" w:hAnsi="Times New Roman" w:cs="Times New Roman"/>
          <w:spacing w:val="3"/>
          <w:sz w:val="28"/>
          <w:szCs w:val="28"/>
        </w:rPr>
        <w:t>Штраф подлежит оплате по следующим реквизитам:</w:t>
      </w:r>
    </w:p>
    <w:p>
      <w:pPr>
        <w:spacing w:before="0" w:after="0"/>
        <w:ind w:left="23" w:right="284" w:firstLine="720"/>
        <w:jc w:val="both"/>
        <w:rPr>
          <w:sz w:val="28"/>
          <w:szCs w:val="28"/>
        </w:rPr>
      </w:pPr>
      <w:r>
        <w:rPr>
          <w:rFonts w:ascii="Times New Roman" w:eastAsia="Times New Roman" w:hAnsi="Times New Roman" w:cs="Times New Roman"/>
          <w:spacing w:val="3"/>
          <w:sz w:val="28"/>
          <w:szCs w:val="28"/>
        </w:rPr>
        <w:t>Получатель УФК по РТ (УГИБДД МВД по РТ)</w:t>
      </w:r>
    </w:p>
    <w:p>
      <w:pPr>
        <w:spacing w:before="0" w:after="0"/>
        <w:ind w:left="23" w:right="284" w:firstLine="720"/>
        <w:jc w:val="both"/>
        <w:rPr>
          <w:sz w:val="28"/>
          <w:szCs w:val="28"/>
        </w:rPr>
      </w:pPr>
      <w:r>
        <w:rPr>
          <w:rFonts w:ascii="Times New Roman" w:eastAsia="Times New Roman" w:hAnsi="Times New Roman" w:cs="Times New Roman"/>
          <w:spacing w:val="3"/>
          <w:sz w:val="28"/>
          <w:szCs w:val="28"/>
        </w:rPr>
        <w:t>Номер счета</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3"/>
          <w:sz w:val="28"/>
          <w:szCs w:val="28"/>
        </w:rPr>
        <w:t>40101810800000010001</w:t>
      </w:r>
    </w:p>
    <w:p>
      <w:pPr>
        <w:spacing w:before="0" w:after="0"/>
        <w:ind w:left="23" w:right="284" w:firstLine="720"/>
        <w:jc w:val="both"/>
        <w:rPr>
          <w:sz w:val="28"/>
          <w:szCs w:val="28"/>
        </w:rPr>
      </w:pPr>
      <w:r>
        <w:rPr>
          <w:rFonts w:ascii="Times New Roman" w:eastAsia="Times New Roman" w:hAnsi="Times New Roman" w:cs="Times New Roman"/>
          <w:spacing w:val="3"/>
          <w:sz w:val="28"/>
          <w:szCs w:val="28"/>
        </w:rPr>
        <w:t>Банк</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3"/>
          <w:sz w:val="28"/>
          <w:szCs w:val="28"/>
        </w:rPr>
        <w:t>отделение</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3"/>
          <w:sz w:val="28"/>
          <w:szCs w:val="28"/>
        </w:rPr>
        <w:t xml:space="preserve">- НБ Республики Татарстан </w:t>
      </w:r>
    </w:p>
    <w:p>
      <w:pPr>
        <w:spacing w:before="0" w:after="0"/>
        <w:ind w:left="23" w:right="284" w:firstLine="720"/>
        <w:jc w:val="both"/>
        <w:rPr>
          <w:sz w:val="28"/>
          <w:szCs w:val="28"/>
        </w:rPr>
      </w:pPr>
      <w:r>
        <w:rPr>
          <w:rFonts w:ascii="Times New Roman" w:eastAsia="Times New Roman" w:hAnsi="Times New Roman" w:cs="Times New Roman"/>
          <w:spacing w:val="3"/>
          <w:sz w:val="28"/>
          <w:szCs w:val="28"/>
        </w:rPr>
        <w:t>ИНН</w:t>
      </w:r>
      <w:r>
        <w:rPr>
          <w:rFonts w:ascii="Times New Roman" w:eastAsia="Times New Roman" w:hAnsi="Times New Roman" w:cs="Times New Roman"/>
          <w:spacing w:val="3"/>
          <w:sz w:val="28"/>
          <w:szCs w:val="28"/>
        </w:rPr>
        <w:tab/>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3"/>
          <w:sz w:val="28"/>
          <w:szCs w:val="28"/>
        </w:rPr>
        <w:t>1654002946</w:t>
      </w:r>
    </w:p>
    <w:p>
      <w:pPr>
        <w:spacing w:before="0" w:after="0"/>
        <w:ind w:left="23" w:right="284" w:firstLine="720"/>
        <w:jc w:val="both"/>
        <w:rPr>
          <w:sz w:val="28"/>
          <w:szCs w:val="28"/>
        </w:rPr>
      </w:pPr>
      <w:r>
        <w:rPr>
          <w:rFonts w:ascii="Times New Roman" w:eastAsia="Times New Roman" w:hAnsi="Times New Roman" w:cs="Times New Roman"/>
          <w:spacing w:val="3"/>
          <w:sz w:val="28"/>
          <w:szCs w:val="28"/>
        </w:rPr>
        <w:t>КПП</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3"/>
          <w:sz w:val="28"/>
          <w:szCs w:val="28"/>
        </w:rPr>
        <w:t>165945001</w:t>
      </w:r>
    </w:p>
    <w:p>
      <w:pPr>
        <w:spacing w:before="0" w:after="0"/>
        <w:ind w:left="23" w:right="284" w:firstLine="720"/>
        <w:jc w:val="both"/>
        <w:rPr>
          <w:sz w:val="28"/>
          <w:szCs w:val="28"/>
        </w:rPr>
      </w:pPr>
      <w:r>
        <w:rPr>
          <w:rFonts w:ascii="Times New Roman" w:eastAsia="Times New Roman" w:hAnsi="Times New Roman" w:cs="Times New Roman"/>
          <w:spacing w:val="3"/>
          <w:sz w:val="28"/>
          <w:szCs w:val="28"/>
        </w:rPr>
        <w:t>БИК</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3"/>
          <w:sz w:val="28"/>
          <w:szCs w:val="28"/>
        </w:rPr>
        <w:t>049205001</w:t>
      </w:r>
    </w:p>
    <w:p>
      <w:pPr>
        <w:spacing w:before="0" w:after="0"/>
        <w:ind w:left="23" w:right="284" w:firstLine="720"/>
        <w:jc w:val="both"/>
        <w:rPr>
          <w:sz w:val="28"/>
          <w:szCs w:val="28"/>
        </w:rPr>
      </w:pPr>
      <w:r>
        <w:rPr>
          <w:rFonts w:ascii="Times New Roman" w:eastAsia="Times New Roman" w:hAnsi="Times New Roman" w:cs="Times New Roman"/>
          <w:spacing w:val="3"/>
          <w:sz w:val="28"/>
          <w:szCs w:val="28"/>
        </w:rPr>
        <w:t>ОКТМО</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3"/>
          <w:sz w:val="28"/>
          <w:szCs w:val="28"/>
        </w:rPr>
        <w:t>92 644</w:t>
      </w:r>
      <w:r>
        <w:rPr>
          <w:rFonts w:ascii="Times New Roman" w:eastAsia="Times New Roman" w:hAnsi="Times New Roman" w:cs="Times New Roman"/>
          <w:spacing w:val="3"/>
          <w:sz w:val="28"/>
          <w:szCs w:val="28"/>
        </w:rPr>
        <w:t> </w:t>
      </w:r>
      <w:r>
        <w:rPr>
          <w:rFonts w:ascii="Times New Roman" w:eastAsia="Times New Roman" w:hAnsi="Times New Roman" w:cs="Times New Roman"/>
          <w:spacing w:val="3"/>
          <w:sz w:val="28"/>
          <w:szCs w:val="28"/>
        </w:rPr>
        <w:t xml:space="preserve">000 </w:t>
      </w:r>
    </w:p>
    <w:p>
      <w:pPr>
        <w:spacing w:before="0" w:after="0"/>
        <w:ind w:left="23" w:right="284" w:firstLine="720"/>
        <w:jc w:val="both"/>
        <w:rPr>
          <w:sz w:val="28"/>
          <w:szCs w:val="28"/>
        </w:rPr>
      </w:pPr>
      <w:r>
        <w:rPr>
          <w:rFonts w:ascii="Times New Roman" w:eastAsia="Times New Roman" w:hAnsi="Times New Roman" w:cs="Times New Roman"/>
          <w:spacing w:val="3"/>
          <w:sz w:val="28"/>
          <w:szCs w:val="28"/>
        </w:rPr>
        <w:t xml:space="preserve">КБК </w:t>
      </w:r>
      <w:r>
        <w:rPr>
          <w:rFonts w:ascii="Times New Roman" w:eastAsia="Times New Roman" w:hAnsi="Times New Roman" w:cs="Times New Roman"/>
          <w:spacing w:val="3"/>
          <w:sz w:val="28"/>
          <w:szCs w:val="28"/>
        </w:rPr>
        <w:tab/>
      </w:r>
      <w:r>
        <w:rPr>
          <w:rFonts w:ascii="Times New Roman" w:eastAsia="Times New Roman" w:hAnsi="Times New Roman" w:cs="Times New Roman"/>
          <w:spacing w:val="3"/>
          <w:sz w:val="28"/>
          <w:szCs w:val="28"/>
        </w:rPr>
        <w:tab/>
      </w:r>
      <w:r>
        <w:rPr>
          <w:rFonts w:ascii="Times New Roman" w:eastAsia="Times New Roman" w:hAnsi="Times New Roman" w:cs="Times New Roman"/>
          <w:spacing w:val="3"/>
          <w:sz w:val="28"/>
          <w:szCs w:val="28"/>
        </w:rPr>
        <w:tab/>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3"/>
          <w:sz w:val="28"/>
          <w:szCs w:val="28"/>
        </w:rPr>
        <w:t>118</w:t>
      </w:r>
      <w:r>
        <w:rPr>
          <w:rFonts w:ascii="Times New Roman" w:eastAsia="Times New Roman" w:hAnsi="Times New Roman" w:cs="Times New Roman"/>
          <w:spacing w:val="3"/>
          <w:sz w:val="28"/>
          <w:szCs w:val="28"/>
        </w:rPr>
        <w:t> </w:t>
      </w:r>
      <w:r>
        <w:rPr>
          <w:rFonts w:ascii="Times New Roman" w:eastAsia="Times New Roman" w:hAnsi="Times New Roman" w:cs="Times New Roman"/>
          <w:spacing w:val="3"/>
          <w:sz w:val="28"/>
          <w:szCs w:val="28"/>
        </w:rPr>
        <w:t>116 01</w:t>
      </w:r>
      <w:r>
        <w:rPr>
          <w:rFonts w:ascii="Times New Roman" w:eastAsia="Times New Roman" w:hAnsi="Times New Roman" w:cs="Times New Roman"/>
          <w:spacing w:val="3"/>
          <w:sz w:val="28"/>
          <w:szCs w:val="28"/>
        </w:rPr>
        <w:t> </w:t>
      </w:r>
      <w:r>
        <w:rPr>
          <w:rFonts w:ascii="Times New Roman" w:eastAsia="Times New Roman" w:hAnsi="Times New Roman" w:cs="Times New Roman"/>
          <w:spacing w:val="3"/>
          <w:sz w:val="28"/>
          <w:szCs w:val="28"/>
        </w:rPr>
        <w:t>121 01</w:t>
      </w:r>
      <w:r>
        <w:rPr>
          <w:rFonts w:ascii="Times New Roman" w:eastAsia="Times New Roman" w:hAnsi="Times New Roman" w:cs="Times New Roman"/>
          <w:spacing w:val="3"/>
          <w:sz w:val="28"/>
          <w:szCs w:val="28"/>
        </w:rPr>
        <w:t> </w:t>
      </w:r>
      <w:r>
        <w:rPr>
          <w:rFonts w:ascii="Times New Roman" w:eastAsia="Times New Roman" w:hAnsi="Times New Roman" w:cs="Times New Roman"/>
          <w:spacing w:val="3"/>
          <w:sz w:val="28"/>
          <w:szCs w:val="28"/>
        </w:rPr>
        <w:t xml:space="preserve">000 11 40 </w:t>
      </w:r>
      <w:r>
        <w:rPr>
          <w:rFonts w:ascii="Times New Roman" w:eastAsia="Times New Roman" w:hAnsi="Times New Roman" w:cs="Times New Roman"/>
          <w:spacing w:val="3"/>
          <w:sz w:val="28"/>
          <w:szCs w:val="28"/>
        </w:rPr>
        <w:tab/>
      </w:r>
    </w:p>
    <w:p>
      <w:pPr>
        <w:spacing w:before="0" w:after="0"/>
        <w:ind w:left="23" w:right="284" w:firstLine="720"/>
        <w:jc w:val="both"/>
        <w:rPr>
          <w:sz w:val="28"/>
          <w:szCs w:val="28"/>
        </w:rPr>
      </w:pPr>
      <w:r>
        <w:rPr>
          <w:rFonts w:ascii="Times New Roman" w:eastAsia="Times New Roman" w:hAnsi="Times New Roman" w:cs="Times New Roman"/>
          <w:spacing w:val="3"/>
          <w:sz w:val="28"/>
          <w:szCs w:val="28"/>
        </w:rPr>
        <w:t xml:space="preserve">УИН </w:t>
      </w:r>
      <w:r>
        <w:rPr>
          <w:rFonts w:ascii="Times New Roman" w:eastAsia="Times New Roman" w:hAnsi="Times New Roman" w:cs="Times New Roman"/>
          <w:spacing w:val="3"/>
          <w:sz w:val="28"/>
          <w:szCs w:val="28"/>
        </w:rPr>
        <w:tab/>
      </w:r>
      <w:r>
        <w:rPr>
          <w:rFonts w:ascii="Times New Roman" w:eastAsia="Times New Roman" w:hAnsi="Times New Roman" w:cs="Times New Roman"/>
          <w:spacing w:val="3"/>
          <w:sz w:val="28"/>
          <w:szCs w:val="28"/>
        </w:rPr>
        <w:tab/>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3"/>
          <w:sz w:val="28"/>
          <w:szCs w:val="28"/>
        </w:rPr>
        <w:t>118</w:t>
      </w:r>
      <w:r>
        <w:rPr>
          <w:rFonts w:ascii="Times New Roman" w:eastAsia="Times New Roman" w:hAnsi="Times New Roman" w:cs="Times New Roman"/>
          <w:spacing w:val="3"/>
          <w:sz w:val="28"/>
          <w:szCs w:val="28"/>
        </w:rPr>
        <w:t> </w:t>
      </w:r>
      <w:r>
        <w:rPr>
          <w:rFonts w:ascii="Times New Roman" w:eastAsia="Times New Roman" w:hAnsi="Times New Roman" w:cs="Times New Roman"/>
          <w:spacing w:val="3"/>
          <w:sz w:val="28"/>
          <w:szCs w:val="28"/>
        </w:rPr>
        <w:t>104</w:t>
      </w:r>
      <w:r>
        <w:rPr>
          <w:rFonts w:ascii="Times New Roman" w:eastAsia="Times New Roman" w:hAnsi="Times New Roman" w:cs="Times New Roman"/>
          <w:spacing w:val="3"/>
          <w:sz w:val="28"/>
          <w:szCs w:val="28"/>
        </w:rPr>
        <w:t> </w:t>
      </w:r>
      <w:r>
        <w:rPr>
          <w:rFonts w:ascii="Times New Roman" w:eastAsia="Times New Roman" w:hAnsi="Times New Roman" w:cs="Times New Roman"/>
          <w:spacing w:val="3"/>
          <w:sz w:val="28"/>
          <w:szCs w:val="28"/>
        </w:rPr>
        <w:t>162</w:t>
      </w:r>
      <w:r>
        <w:rPr>
          <w:rFonts w:ascii="Times New Roman" w:eastAsia="Times New Roman" w:hAnsi="Times New Roman" w:cs="Times New Roman"/>
          <w:spacing w:val="3"/>
          <w:sz w:val="28"/>
          <w:szCs w:val="28"/>
        </w:rPr>
        <w:t> </w:t>
      </w:r>
      <w:r>
        <w:rPr>
          <w:rFonts w:ascii="Times New Roman" w:eastAsia="Times New Roman" w:hAnsi="Times New Roman" w:cs="Times New Roman"/>
          <w:spacing w:val="3"/>
          <w:sz w:val="28"/>
          <w:szCs w:val="28"/>
        </w:rPr>
        <w:t>220</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3"/>
          <w:sz w:val="28"/>
          <w:szCs w:val="28"/>
        </w:rPr>
        <w:t>600 10771</w:t>
      </w:r>
      <w:r>
        <w:rPr>
          <w:rFonts w:ascii="Times New Roman" w:eastAsia="Times New Roman" w:hAnsi="Times New Roman" w:cs="Times New Roman"/>
          <w:spacing w:val="3"/>
          <w:sz w:val="28"/>
          <w:szCs w:val="28"/>
        </w:rPr>
        <w:t xml:space="preserve">  </w:t>
      </w:r>
    </w:p>
    <w:p>
      <w:pPr>
        <w:spacing w:before="0" w:after="0"/>
        <w:ind w:left="23" w:firstLine="720"/>
        <w:jc w:val="both"/>
        <w:rPr>
          <w:sz w:val="28"/>
          <w:szCs w:val="28"/>
        </w:rPr>
      </w:pPr>
      <w:r>
        <w:rPr>
          <w:rFonts w:ascii="Times New Roman" w:eastAsia="Times New Roman" w:hAnsi="Times New Roman" w:cs="Times New Roman"/>
          <w:spacing w:val="3"/>
          <w:sz w:val="28"/>
          <w:szCs w:val="28"/>
        </w:rPr>
        <w:t>Разъяснить</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3"/>
          <w:sz w:val="28"/>
          <w:szCs w:val="28"/>
        </w:rPr>
        <w:t>Савиных Д.О</w:t>
      </w:r>
      <w:r>
        <w:rPr>
          <w:rFonts w:ascii="Times New Roman" w:eastAsia="Times New Roman" w:hAnsi="Times New Roman" w:cs="Times New Roman"/>
          <w:spacing w:val="3"/>
          <w:sz w:val="28"/>
          <w:szCs w:val="28"/>
        </w:rPr>
        <w:t>., что согласно ст.32.2 ч.1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left="23" w:firstLine="720"/>
        <w:jc w:val="both"/>
        <w:rPr>
          <w:sz w:val="28"/>
          <w:szCs w:val="28"/>
        </w:rPr>
      </w:pPr>
      <w:r>
        <w:rPr>
          <w:rFonts w:ascii="Times New Roman" w:eastAsia="Times New Roman" w:hAnsi="Times New Roman" w:cs="Times New Roman"/>
          <w:spacing w:val="3"/>
          <w:sz w:val="28"/>
          <w:szCs w:val="28"/>
        </w:rPr>
        <w:t xml:space="preserve">Разъяснить также </w:t>
      </w:r>
      <w:r>
        <w:rPr>
          <w:rFonts w:ascii="Times New Roman" w:eastAsia="Times New Roman" w:hAnsi="Times New Roman" w:cs="Times New Roman"/>
          <w:spacing w:val="3"/>
          <w:sz w:val="28"/>
          <w:szCs w:val="28"/>
        </w:rPr>
        <w:t>Савиных Д.О.</w:t>
      </w:r>
      <w:r>
        <w:rPr>
          <w:rFonts w:ascii="Times New Roman" w:eastAsia="Times New Roman" w:hAnsi="Times New Roman" w:cs="Times New Roman"/>
          <w:spacing w:val="3"/>
          <w:sz w:val="28"/>
          <w:szCs w:val="28"/>
        </w:rPr>
        <w:t xml:space="preserve">, что согласно ст.20.25 ч.1 Кодекса Российской Федерации об административных правонарушениях, неуплата административного штрафа в срок, предусмотренный настоящим </w:t>
      </w:r>
      <w:hyperlink r:id="rId5" w:history="1">
        <w:r>
          <w:rPr>
            <w:rFonts w:ascii="Times New Roman" w:eastAsia="Times New Roman" w:hAnsi="Times New Roman" w:cs="Times New Roman"/>
            <w:color w:val="0000EE"/>
            <w:spacing w:val="3"/>
            <w:sz w:val="28"/>
            <w:szCs w:val="28"/>
          </w:rPr>
          <w:t>Кодексом</w:t>
        </w:r>
      </w:hyperlink>
      <w:r>
        <w:rPr>
          <w:rFonts w:ascii="Times New Roman" w:eastAsia="Times New Roman" w:hAnsi="Times New Roman" w:cs="Times New Roman"/>
          <w:spacing w:val="3"/>
          <w:sz w:val="28"/>
          <w:szCs w:val="28"/>
        </w:rPr>
        <w:t>, влечет наложение административного штрафа в двукратном размере суммы неуплаченного административного штрафа, но не менее одной ты</w:t>
      </w:r>
      <w:r>
        <w:rPr>
          <w:rFonts w:ascii="Times New Roman" w:eastAsia="Times New Roman" w:hAnsi="Times New Roman" w:cs="Times New Roman"/>
          <w:spacing w:val="3"/>
          <w:sz w:val="28"/>
          <w:szCs w:val="28"/>
        </w:rPr>
        <w:t>сячи рублей либо административный арест на срок до пятнадцати суток.</w:t>
      </w:r>
    </w:p>
    <w:p>
      <w:pPr>
        <w:spacing w:before="0" w:after="0"/>
        <w:ind w:firstLine="700"/>
        <w:jc w:val="both"/>
        <w:rPr>
          <w:sz w:val="28"/>
          <w:szCs w:val="28"/>
        </w:rPr>
      </w:pPr>
      <w:r>
        <w:rPr>
          <w:rFonts w:ascii="Times New Roman" w:eastAsia="Times New Roman" w:hAnsi="Times New Roman" w:cs="Times New Roman"/>
          <w:spacing w:val="3"/>
          <w:sz w:val="28"/>
          <w:szCs w:val="28"/>
        </w:rPr>
        <w:t xml:space="preserve">Постановление может быть обжаловано в Нижнекамский городской суд Республики Татарстан в течение 10 дней с момента получения или вручения копии постановления, путем подачи жалобы через мирового судью. </w:t>
      </w:r>
    </w:p>
    <w:p>
      <w:pPr>
        <w:spacing w:before="0" w:after="0"/>
        <w:ind w:firstLine="700"/>
        <w:jc w:val="both"/>
        <w:rPr>
          <w:sz w:val="28"/>
          <w:szCs w:val="28"/>
        </w:rPr>
      </w:pPr>
      <w:r>
        <w:rPr>
          <w:rFonts w:ascii="Times New Roman" w:eastAsia="Times New Roman" w:hAnsi="Times New Roman" w:cs="Times New Roman"/>
          <w:sz w:val="28"/>
          <w:szCs w:val="28"/>
        </w:rPr>
        <w:t>Полный текст постановления изготовлен 18.0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.2022.</w:t>
      </w:r>
      <w:r>
        <w:rPr>
          <w:rFonts w:ascii="Times New Roman" w:eastAsia="Times New Roman" w:hAnsi="Times New Roman" w:cs="Times New Roman"/>
          <w:sz w:val="28"/>
          <w:szCs w:val="28"/>
        </w:rPr>
        <w:t xml:space="preserve">  </w:t>
      </w:r>
    </w:p>
    <w:p>
      <w:pPr>
        <w:spacing w:before="0" w:after="0"/>
        <w:ind w:left="100"/>
        <w:rPr>
          <w:sz w:val="25"/>
          <w:szCs w:val="25"/>
        </w:rPr>
      </w:pPr>
    </w:p>
    <w:p>
      <w:pPr>
        <w:rPr>
          <w:sz w:val="24"/>
          <w:szCs w:val="24"/>
        </w:rPr>
      </w:pPr>
      <w:r>
        <w:rPr>
          <w:sz w:val="2"/>
          <w:szCs w:val="2"/>
        </w:rPr>
        <w:br w:type="textWrapping" w:clear="all"/>
      </w:r>
    </w:p>
    <w:p>
      <w:pPr>
        <w:spacing w:before="0" w:after="0"/>
        <w:ind w:left="20" w:right="285" w:firstLine="720"/>
        <w:jc w:val="both"/>
        <w:rPr>
          <w:sz w:val="28"/>
          <w:szCs w:val="28"/>
        </w:rPr>
      </w:pPr>
    </w:p>
    <w:p>
      <w:pPr>
        <w:spacing w:before="0" w:after="0"/>
        <w:ind w:left="20" w:firstLine="720"/>
        <w:jc w:val="both"/>
        <w:rPr>
          <w:sz w:val="28"/>
          <w:szCs w:val="28"/>
        </w:rPr>
      </w:pPr>
      <w:r>
        <w:rPr>
          <w:rFonts w:ascii="Times New Roman" w:eastAsia="Times New Roman" w:hAnsi="Times New Roman" w:cs="Times New Roman"/>
          <w:spacing w:val="3"/>
          <w:sz w:val="28"/>
          <w:szCs w:val="28"/>
        </w:rPr>
        <w:t>М</w:t>
      </w:r>
      <w:r>
        <w:rPr>
          <w:rFonts w:ascii="Times New Roman" w:eastAsia="Times New Roman" w:hAnsi="Times New Roman" w:cs="Times New Roman"/>
          <w:spacing w:val="3"/>
          <w:sz w:val="28"/>
          <w:szCs w:val="28"/>
        </w:rPr>
        <w:t>ировой судья</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3"/>
          <w:sz w:val="28"/>
          <w:szCs w:val="28"/>
        </w:rPr>
        <w:tab/>
      </w:r>
      <w:r>
        <w:rPr>
          <w:rFonts w:ascii="Times New Roman" w:eastAsia="Times New Roman" w:hAnsi="Times New Roman" w:cs="Times New Roman"/>
          <w:spacing w:val="3"/>
          <w:sz w:val="28"/>
          <w:szCs w:val="28"/>
        </w:rPr>
        <w:tab/>
      </w:r>
      <w:r>
        <w:rPr>
          <w:rFonts w:ascii="Times New Roman" w:eastAsia="Times New Roman" w:hAnsi="Times New Roman" w:cs="Times New Roman"/>
          <w:spacing w:val="3"/>
          <w:sz w:val="28"/>
          <w:szCs w:val="28"/>
        </w:rPr>
        <w:tab/>
      </w:r>
      <w:r>
        <w:rPr>
          <w:rFonts w:ascii="Times New Roman" w:eastAsia="Times New Roman" w:hAnsi="Times New Roman" w:cs="Times New Roman"/>
          <w:spacing w:val="3"/>
          <w:sz w:val="28"/>
          <w:szCs w:val="28"/>
        </w:rPr>
        <w:tab/>
      </w:r>
      <w:r>
        <w:rPr>
          <w:rFonts w:ascii="Times New Roman" w:eastAsia="Times New Roman" w:hAnsi="Times New Roman" w:cs="Times New Roman"/>
          <w:spacing w:val="3"/>
          <w:sz w:val="28"/>
          <w:szCs w:val="28"/>
        </w:rPr>
        <w:tab/>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3"/>
          <w:sz w:val="28"/>
          <w:szCs w:val="28"/>
        </w:rPr>
        <w:t xml:space="preserve">М.М. Мифтахов </w:t>
      </w:r>
    </w:p>
    <w:p>
      <w:pPr>
        <w:spacing w:before="0" w:after="0"/>
        <w:ind w:left="20" w:right="285" w:firstLine="720"/>
        <w:jc w:val="both"/>
        <w:rPr>
          <w:sz w:val="25"/>
          <w:szCs w:val="25"/>
        </w:rPr>
      </w:pPr>
    </w:p>
    <w:p>
      <w:pPr>
        <w:spacing w:before="0" w:after="0"/>
        <w:ind w:firstLine="708"/>
        <w:jc w:val="center"/>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FIOgrp-17rplc-7">
    <w:name w:val="cat-FIO grp-17 rplc-7"/>
    <w:basedOn w:val="DefaultParagraphFont"/>
  </w:style>
  <w:style w:type="character" w:customStyle="1" w:styleId="cat-ExternalSystemDefinedgrp-36rplc-8">
    <w:name w:val="cat-ExternalSystemDefined grp-36 rplc-8"/>
    <w:basedOn w:val="DefaultParagraphFont"/>
  </w:style>
  <w:style w:type="character" w:customStyle="1" w:styleId="cat-PassportDatagrp-29rplc-9">
    <w:name w:val="cat-PassportData grp-29 rplc-9"/>
    <w:basedOn w:val="DefaultParagraphFont"/>
  </w:style>
  <w:style w:type="character" w:customStyle="1" w:styleId="cat-Addressgrp-1rplc-10">
    <w:name w:val="cat-Address grp-1 rplc-10"/>
    <w:basedOn w:val="DefaultParagraphFont"/>
  </w:style>
  <w:style w:type="character" w:customStyle="1" w:styleId="cat-Addressgrp-2rplc-11">
    <w:name w:val="cat-Address grp-2 rplc-11"/>
    <w:basedOn w:val="DefaultParagraphFont"/>
  </w:style>
  <w:style w:type="character" w:customStyle="1" w:styleId="cat-OrganizationNamegrp-30rplc-12">
    <w:name w:val="cat-OrganizationName grp-30 rplc-12"/>
    <w:basedOn w:val="DefaultParagraphFont"/>
  </w:style>
  <w:style w:type="character" w:customStyle="1" w:styleId="cat-CarNumbergrp-33rplc-19">
    <w:name w:val="cat-CarNumber grp-33 rplc-19"/>
    <w:basedOn w:val="DefaultParagraphFont"/>
  </w:style>
  <w:style w:type="character" w:customStyle="1" w:styleId="cat-FIOgrp-18rplc-23">
    <w:name w:val="cat-FIO grp-18 rplc-23"/>
    <w:basedOn w:val="DefaultParagraphFont"/>
  </w:style>
  <w:style w:type="character" w:customStyle="1" w:styleId="cat-FIOgrp-20rplc-26">
    <w:name w:val="cat-FIO grp-20 rplc-26"/>
    <w:basedOn w:val="DefaultParagraphFont"/>
  </w:style>
  <w:style w:type="character" w:customStyle="1" w:styleId="cat-FIOgrp-18rplc-31">
    <w:name w:val="cat-FIO grp-18 rplc-31"/>
    <w:basedOn w:val="DefaultParagraphFont"/>
  </w:style>
  <w:style w:type="character" w:customStyle="1" w:styleId="cat-FIOgrp-18rplc-32">
    <w:name w:val="cat-FIO grp-18 rplc-32"/>
    <w:basedOn w:val="DefaultParagraphFont"/>
  </w:style>
  <w:style w:type="character" w:customStyle="1" w:styleId="cat-FIOgrp-21rplc-43">
    <w:name w:val="cat-FIO grp-21 rplc-43"/>
    <w:basedOn w:val="DefaultParagraphFont"/>
  </w:style>
  <w:style w:type="character" w:customStyle="1" w:styleId="cat-FIOgrp-22rplc-44">
    <w:name w:val="cat-FIO grp-22 rplc-44"/>
    <w:basedOn w:val="DefaultParagraphFont"/>
  </w:style>
  <w:style w:type="character" w:customStyle="1" w:styleId="cat-FIOgrp-23rplc-47">
    <w:name w:val="cat-FIO grp-23 rplc-47"/>
    <w:basedOn w:val="DefaultParagraphFont"/>
  </w:style>
  <w:style w:type="character" w:customStyle="1" w:styleId="cat-CarNumbergrp-33rplc-52">
    <w:name w:val="cat-CarNumber grp-33 rplc-52"/>
    <w:basedOn w:val="DefaultParagraphFont"/>
  </w:style>
  <w:style w:type="character" w:customStyle="1" w:styleId="cat-FIOgrp-24rplc-56">
    <w:name w:val="cat-FIO grp-24 rplc-56"/>
    <w:basedOn w:val="DefaultParagraphFont"/>
  </w:style>
  <w:style w:type="character" w:customStyle="1" w:styleId="cat-FIOgrp-24rplc-65">
    <w:name w:val="cat-FIO grp-24 rplc-65"/>
    <w:basedOn w:val="DefaultParagraphFont"/>
  </w:style>
  <w:style w:type="character" w:customStyle="1" w:styleId="cat-FIOgrp-17rplc-71">
    <w:name w:val="cat-FIO grp-17 rplc-7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851FCB373A95D5AB753185A3B22827D4846EE35142BCB05EEECC6E870BEDDBE068D422E0CD29B8E65DA8811423022F0B03F14EA46DEA649h4k3N" TargetMode="External" /><Relationship Id="rId5" Type="http://schemas.openxmlformats.org/officeDocument/2006/relationships/hyperlink" Target="consultantplus://offline/ref=66340C15082367D70102FE044C9E69ACD5D87EEA13EEFA289170E31DCA41DBCB041AC3051EB50B90a4HEO"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