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Кодекса Российской Федерации об административных правонарушениях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Хунафина З. 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не имеющего,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Хунафин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проспект Строителей, дом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«Русская валюта», 0,5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овершив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Хунафин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Хунафина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Хунафин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 согласился, собственноручно, указав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и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иями работников магазина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20:40 мужчина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«Находка» по адресу: г. Нижнекамск, проспект Строителей, дом 55,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«Русская валюта», 0,5 л., стоимостью 249,99 рубля без учета НДС,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 похищенного товара;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изъятия похищенного;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Хунафиным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ч. 1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частями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Хунафина З. 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Мифтахов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UserDefinedgrp-21rplc-29">
    <w:name w:val="cat-UserDefined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45BE5B196074571CC537AD76DE91F9A1E10C309EF9FB9EFBF57020E469E783542F132BDE6F7FDDFEE1E821FEB2162B7D1584467E12H1x8J" TargetMode="External" /><Relationship Id="rId11" Type="http://schemas.openxmlformats.org/officeDocument/2006/relationships/hyperlink" Target="consultantplus://offline/ref=8545BE5B196074571CC537AD76DE91F9A1E10C309EF9FB9EFBF57020E469E783542F132BDE6F7BDDFEE1E821FEB2162B7D1584467E12H1x8J" TargetMode="External" /><Relationship Id="rId12" Type="http://schemas.openxmlformats.org/officeDocument/2006/relationships/hyperlink" Target="consultantplus://offline/ref=8545BE5B196074571CC537AD76DE91F9A1E10C309EF9FB9EFBF57020E469E783542F132BDE6F75DDFEE1E821FEB2162B7D1584467E12H1x8J" TargetMode="External" /><Relationship Id="rId13" Type="http://schemas.openxmlformats.org/officeDocument/2006/relationships/hyperlink" Target="consultantplus://offline/ref=8545BE5B196074571CC537AD76DE91F9A1E10C309EF9FB9EFBF57020E469E783542F132BDE6C7DDDFEE1E821FEB2162B7D1584467E12H1x8J" TargetMode="External" /><Relationship Id="rId14" Type="http://schemas.openxmlformats.org/officeDocument/2006/relationships/hyperlink" Target="consultantplus://offline/ref=8545BE5B196074571CC537AD76DE91F9A1E10C309EF9FB9EFBF57020E469E783542F132BDE6C7BDDFEE1E821FEB2162B7D1584467E12H1x8J" TargetMode="External" /><Relationship Id="rId15" Type="http://schemas.openxmlformats.org/officeDocument/2006/relationships/hyperlink" Target="consultantplus://offline/ref=8545BE5B196074571CC537AD76DE91F9A1E10C309EF9FB9EFBF57020E469E783542F132BDE6C75DDFEE1E821FEB2162B7D1584467E12H1x8J" TargetMode="External" /><Relationship Id="rId16" Type="http://schemas.openxmlformats.org/officeDocument/2006/relationships/hyperlink" Target="consultantplus://offline/ref=8545BE5B196074571CC537AD76DE91F9A1E10C309EF9FB9EFBF57020E469E783542F132BDE6D7DDDFEE1E821FEB2162B7D1584467E12H1x8J" TargetMode="External" /><Relationship Id="rId17" Type="http://schemas.openxmlformats.org/officeDocument/2006/relationships/hyperlink" Target="consultantplus://offline/ref=8545BE5B196074571CC537AD76DE91F9A1E10C309EF9FB9EFBF57020E469E783542F132BDE6D7ADDFEE1E821FEB2162B7D1584467E12H1x8J" TargetMode="External" /><Relationship Id="rId18" Type="http://schemas.openxmlformats.org/officeDocument/2006/relationships/hyperlink" Target="consultantplus://offline/ref=8545BE5B196074571CC537AD76DE91F9A1E10C309EF9FB9EFBF57020E469E783542F132BDE6D74DDFEE1E821FEB2162B7D1584467E12H1x8J" TargetMode="External" /><Relationship Id="rId19" Type="http://schemas.openxmlformats.org/officeDocument/2006/relationships/hyperlink" Target="consultantplus://offline/ref=8545BE5B196074571CC537AD76DE91F9A1E10C309EF9FB9EFBF57020E469E783542F132BDE6A7CDDFEE1E821FEB2162B7D1584467E12H1x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545BE5B196074571CC537AD76DE91F9A1E10C309EF9FB9EFBF57020E469E783542F132BDE6B7EDDFEE1E821FEB2162B7D1584467E12H1x8J" TargetMode="External" /><Relationship Id="rId21" Type="http://schemas.openxmlformats.org/officeDocument/2006/relationships/hyperlink" Target="consultantplus://offline/ref=8545BE5B196074571CC537AD76DE91F9A1E10C309EF9FB9EFBF57020E469E783542F132BDE6B78DDFEE1E821FEB2162B7D1584467E12H1x8J" TargetMode="External" /><Relationship Id="rId22" Type="http://schemas.openxmlformats.org/officeDocument/2006/relationships/hyperlink" Target="consultantplus://offline/ref=8545BE5B196074571CC537AD76DE91F9A1E10C309EF9FB9EFBF57020E469E783542F132BDE6B7ADDFEE1E821FEB2162B7D1584467E12H1x8J" TargetMode="External" /><Relationship Id="rId23" Type="http://schemas.openxmlformats.org/officeDocument/2006/relationships/hyperlink" Target="consultantplus://offline/ref=8545BE5B196074571CC537AD76DE91F9A1E10C309EF9FB9EFBF57020E469E783542F132BDE687DDDFEE1E821FEB2162B7D1584467E12H1x8J" TargetMode="External" /><Relationship Id="rId24" Type="http://schemas.openxmlformats.org/officeDocument/2006/relationships/hyperlink" Target="consultantplus://offline/ref=8545BE5B196074571CC537AD76DE91F9A1E10C309EF9FB9EFBF57020E469E783542F132BDE687FDDFEE1E821FEB2162B7D1584467E12H1x8J" TargetMode="External" /><Relationship Id="rId25" Type="http://schemas.openxmlformats.org/officeDocument/2006/relationships/hyperlink" Target="consultantplus://offline/ref=8545BE5B196074571CC537AD76DE91F9A1E10C309EF9FB9EFBF57020E469E783542F132BDE6879DDFEE1E821FEB2162B7D1584467E12H1x8J" TargetMode="External" /><Relationship Id="rId26" Type="http://schemas.openxmlformats.org/officeDocument/2006/relationships/hyperlink" Target="consultantplus://offline/ref=8545BE5B196074571CC537AD76DE91F9A1E10C309EF9FB9EFBF57020E469E783542F132BDC6C7AD7AFBBF825B7E71F35790A9A456012196EH6x9J" TargetMode="External" /><Relationship Id="rId27" Type="http://schemas.openxmlformats.org/officeDocument/2006/relationships/hyperlink" Target="consultantplus://offline/ref=8545BE5B196074571CC537AD76DE91F9A1E10C309EF9FB9EFBF57020E469E783542F132BDC6C7AD7ADBBF825B7E71F35790A9A456012196EH6x9J" TargetMode="External" /><Relationship Id="rId28" Type="http://schemas.openxmlformats.org/officeDocument/2006/relationships/hyperlink" Target="consultantplus://offline/ref=8545BE5B196074571CC537AD76DE91F9A1E10D3A9BF9FB9EFBF57020E469E783542F1322DD6A75DDFEE1E821FEB2162B7D1584467E12H1x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545BE5B196074571CC537AD76DE91F9A1E10C309EF9FB9EFBF57020E469E783542F132BDC6C79DEAEBBF825B7E71F35790A9A456012196EH6x9J" TargetMode="External" /><Relationship Id="rId5" Type="http://schemas.openxmlformats.org/officeDocument/2006/relationships/hyperlink" Target="consultantplus://offline/ref=8545BE5B196074571CC537AD76DE91F9A1E10C309EF9FB9EFBF57020E469E783542F132BDC6D7ED2AFBBF825B7E71F35790A9A456012196EH6x9J" TargetMode="External" /><Relationship Id="rId6" Type="http://schemas.openxmlformats.org/officeDocument/2006/relationships/hyperlink" Target="consultantplus://offline/ref=8545BE5B196074571CC537AD76DE91F9A1E10C309EF9FB9EFBF57020E469E783542F132BDC6C79DFA8BBF825B7E71F35790A9A456012196EH6x9J" TargetMode="External" /><Relationship Id="rId7" Type="http://schemas.openxmlformats.org/officeDocument/2006/relationships/hyperlink" Target="consultantplus://offline/ref=8545BE5B196074571CC537AD76DE91F9A1E10C309EF9FB9EFBF57020E469E783542F132BD56D7FDDFEE1E821FEB2162B7D1584467E12H1x8J" TargetMode="External" /><Relationship Id="rId8" Type="http://schemas.openxmlformats.org/officeDocument/2006/relationships/hyperlink" Target="consultantplus://offline/ref=8545BE5B196074571CC537AD76DE91F9A1E10C309EF9FB9EFBF57020E469E783542F132BDC6C7AD6AFBBF825B7E71F35790A9A456012196EH6x9J" TargetMode="External" /><Relationship Id="rId9" Type="http://schemas.openxmlformats.org/officeDocument/2006/relationships/hyperlink" Target="consultantplus://offline/ref=8545BE5B196074571CC537AD76DE91F9A1E10C309EF9FB9EFBF57020E469E783542F132BDC6C7AD6ADBBF825B7E71F35790A9A456012196EH6x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