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«Находка»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координация движений нарушена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на срок трое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время административного ареста с 15 часов 40 минут 13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6rplc-19">
    <w:name w:val="cat-FIO grp-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