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, Республика Татарстан</w:t>
      </w:r>
    </w:p>
    <w:p>
      <w:pPr>
        <w:spacing w:before="40" w:after="40"/>
        <w:jc w:val="both"/>
        <w:rPr>
          <w:sz w:val="28"/>
          <w:szCs w:val="28"/>
        </w:rPr>
      </w:pPr>
    </w:p>
    <w:p>
      <w:pPr>
        <w:widowControl w:val="0"/>
        <w:spacing w:before="0" w:after="0"/>
        <w:ind w:right="54" w:firstLine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 по части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грузчиком в </w:t>
      </w:r>
      <w:r>
        <w:rPr>
          <w:rStyle w:val="cat-OrganizationNamegrp-18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ранее привлекавшегося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тайно похитил с прилавка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>стейк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«Пряный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весом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70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общую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92 рубля 70 копеек без НДС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первой статьи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Исчислять время административного ареста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spacing w:before="40" w:after="40"/>
        <w:ind w:firstLine="720"/>
        <w:jc w:val="both"/>
        <w:rPr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>судья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</w:t>
      </w:r>
      <w:r>
        <w:rPr>
          <w:b w:val="0"/>
          <w:bCs w:val="0"/>
          <w:i w:val="0"/>
          <w:sz w:val="28"/>
          <w:szCs w:val="28"/>
        </w:rPr>
        <w:t xml:space="preserve">      </w:t>
      </w:r>
      <w:r>
        <w:rPr>
          <w:b w:val="0"/>
          <w:bCs w:val="0"/>
          <w:i w:val="0"/>
          <w:sz w:val="28"/>
          <w:szCs w:val="28"/>
        </w:rPr>
        <w:t xml:space="preserve">    </w:t>
      </w:r>
      <w:r>
        <w:rPr>
          <w:b w:val="0"/>
          <w:bCs w:val="0"/>
          <w:i w:val="0"/>
          <w:sz w:val="28"/>
          <w:szCs w:val="28"/>
        </w:rPr>
        <w:t xml:space="preserve">                           </w:t>
      </w:r>
      <w:r>
        <w:rPr>
          <w:b w:val="0"/>
          <w:bCs w:val="0"/>
          <w:i w:val="0"/>
          <w:sz w:val="28"/>
          <w:szCs w:val="28"/>
        </w:rPr>
        <w:t xml:space="preserve">М.М. </w:t>
      </w:r>
      <w:r>
        <w:rPr>
          <w:b w:val="0"/>
          <w:bCs w:val="0"/>
          <w:i w:val="0"/>
          <w:sz w:val="28"/>
          <w:szCs w:val="28"/>
        </w:rPr>
        <w:t>Минхаеров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4">
    <w:name w:val="cat-FIO grp-7 rplc-4"/>
    <w:basedOn w:val="DefaultParagraphFont"/>
  </w:style>
  <w:style w:type="character" w:customStyle="1" w:styleId="cat-PassportDatagrp-17rplc-5">
    <w:name w:val="cat-PassportData grp-17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OrganizationNamegrp-18rplc-8">
    <w:name w:val="cat-OrganizationName grp-18 rplc-8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9rplc-20">
    <w:name w:val="cat-FIO grp-9 rplc-20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7rplc-23">
    <w:name w:val="cat-FIO grp-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