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35044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Буряка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22 часов 00 минут до 22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603 д.4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комнате 603 громк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 г. с 22 часов 00 минут до 22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 г. с 22 часов 00 минут до 22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друзьями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Буряка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28384032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№5-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7">
    <w:name w:val="cat-FIO grp-15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20rplc-41">
    <w:name w:val="cat-FIO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