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3504498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.2022 по 00: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603 д.4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 603 нарушение тишины, соседи снизу шумят, громко играет музыка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 </w:t>
      </w:r>
      <w:r>
        <w:rPr>
          <w:rFonts w:ascii="Times New Roman" w:eastAsia="Times New Roman" w:hAnsi="Times New Roman" w:cs="Times New Roman"/>
          <w:sz w:val="28"/>
          <w:szCs w:val="28"/>
        </w:rPr>
        <w:t>22:00 25.02.2022 по 00:00 26.02.2022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шумел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22:00 25.02.2022 по 00:00 26.02.2022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>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28383894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