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М.А.,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35044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3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983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22 часов 00 минут до 22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603 д.4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слушал громкую музыку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 тишину и покой жильцов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протоколом согласился,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в комнате 603 громк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и объяснениями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 г. с 22 часов 00 минут до 22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сосед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кв.</w:t>
      </w:r>
      <w:r>
        <w:rPr>
          <w:rFonts w:ascii="Times New Roman" w:eastAsia="Times New Roman" w:hAnsi="Times New Roman" w:cs="Times New Roman"/>
          <w:sz w:val="28"/>
          <w:szCs w:val="28"/>
        </w:rPr>
        <w:t>603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громко разговаривал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слушали громкую музыку,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ночное время;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 ночное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12 апреля 2022 г. с 22 часов 00 минут до 22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друзьями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слушал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громкую </w:t>
      </w:r>
      <w:r>
        <w:rPr>
          <w:rFonts w:ascii="Times New Roman" w:eastAsia="Times New Roman" w:hAnsi="Times New Roman" w:cs="Times New Roman"/>
          <w:sz w:val="28"/>
          <w:szCs w:val="28"/>
        </w:rPr>
        <w:t>музыку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нарушал покой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ночное время;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правонарушения, совершенного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 Закона РТ от 12.01.2010 N 3-ЗРТ (ред. от 24.07.2014) "О соблюдении покоя граждан и тишины в ночное время" (принят ГС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24.12.2009)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ст. 3.8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Республики Татарстан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покоя граждан и тишины в ночное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наказаний суд учитывает личность </w:t>
      </w:r>
      <w:r>
        <w:rPr>
          <w:rStyle w:val="cat-FIOgrp-17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ст.3.8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10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ст.3.8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Республики Татарстан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и 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М.А.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3rplc-7">
    <w:name w:val="cat-FIO grp-1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3rplc-41">
    <w:name w:val="cat-FIO grp-13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