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274</w:t>
      </w:r>
      <w:r>
        <w:rPr>
          <w:rFonts w:ascii="Times New Roman" w:eastAsia="Times New Roman" w:hAnsi="Times New Roman" w:cs="Times New Roman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3504</w:t>
      </w:r>
      <w:r>
        <w:rPr>
          <w:rFonts w:ascii="Times New Roman" w:eastAsia="Times New Roman" w:hAnsi="Times New Roman" w:cs="Times New Roman"/>
          <w:sz w:val="28"/>
          <w:szCs w:val="28"/>
        </w:rPr>
        <w:t>395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eastAsia="Times New Roman" w:hAnsi="Times New Roman" w:cs="Times New Roman"/>
          <w:sz w:val="28"/>
          <w:szCs w:val="28"/>
        </w:rPr>
        <w:t>с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00 часов 40 минут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автомобиле </w:t>
      </w:r>
      <w:r>
        <w:rPr>
          <w:rStyle w:val="cat-CarMakeModelgrp-26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401407930grp-27rplc-17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автостоянке напротив гостиницы «Кама», расположенной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д.18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его согласия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СМС-оповещения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 не явился по неизвестной причине, отложить разбирательство дела не просил, при составлении протокола в случае неявки просил рассмотреть дело в его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больше такого не повторится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сообщени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Борисенко,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ночное время о том, что играет громкая музыка из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 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5 апреля 2022 г. с 00 часов 15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 00 часов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громкую </w:t>
      </w:r>
      <w:r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7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Нижнекамскому району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2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7">
    <w:name w:val="cat-FIO grp-1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UserDefined-401407930grp-27rplc-17">
    <w:name w:val="cat-UserDefined-401407930 grp-2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13rplc-41">
    <w:name w:val="cat-FIO grp-1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