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-______/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Нагимуллина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ногах </w:t>
      </w:r>
      <w:r>
        <w:rPr>
          <w:rFonts w:ascii="Times New Roman" w:eastAsia="Times New Roman" w:hAnsi="Times New Roman" w:cs="Times New Roman"/>
          <w:sz w:val="28"/>
          <w:szCs w:val="28"/>
        </w:rPr>
        <w:t>стоял неустойчиво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8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пояснений не имел.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 апреля 2022 г. в 14 часов 04 минуты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дома 4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видел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мужчин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на ногах стоял неустойчиво, 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Style w:val="cat-FIOgrp-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z w:val="28"/>
          <w:szCs w:val="28"/>
        </w:rPr>
        <w:t>292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Style w:val="cat-FIOgrp-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 по ст.20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Нагимуллина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7rplc-5">
    <w:name w:val="cat-FIO grp-7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8rplc-13">
    <w:name w:val="cat-FIO grp-8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FIOgrp-8rplc-23">
    <w:name w:val="cat-FIO grp-8 rplc-23"/>
    <w:basedOn w:val="DefaultParagraphFont"/>
  </w:style>
  <w:style w:type="character" w:customStyle="1" w:styleId="cat-FIOgrp-8rplc-24">
    <w:name w:val="cat-FIO grp-8 rplc-24"/>
    <w:basedOn w:val="DefaultParagraphFont"/>
  </w:style>
  <w:style w:type="character" w:customStyle="1" w:styleId="cat-FIOgrp-7rplc-25">
    <w:name w:val="cat-FIO grp-7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