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г.Нижнекамск, Республика Татарстан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Миннибаева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7.27 КоАП РФ в отношении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неработающего,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к административной ответственности,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 января 2022 года в 21 часов 30 минут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находясь в магазине «Глобус Маркет», расположенном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взял с прилавка товар – спиртной напиток на основе рома «Ром Бумбу», объемом 0,7 стоимостью 2401 рубль 11 копеек без учета НДС, после чего, не оплатив товар, прошел кассовую зону, то есть совершил мелкое хищение. </w:t>
      </w:r>
    </w:p>
    <w:p>
      <w:pPr>
        <w:spacing w:before="0" w:after="0"/>
        <w:ind w:firstLine="684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признал.</w:t>
      </w:r>
    </w:p>
    <w:p>
      <w:pPr>
        <w:spacing w:before="0" w:after="0"/>
        <w:ind w:firstLine="6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изучив материалы дела, мировой судья находит вину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доказанной и установленной.</w:t>
      </w:r>
    </w:p>
    <w:p>
      <w:pPr>
        <w:spacing w:before="0" w:after="0"/>
        <w:ind w:firstLine="6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материалами дела: протоколом об административном правонарушении в отношении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заявлением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 о привлечении к административной ответственности неизвестного мужчины, который 07 января 2022 года в 21 часов 30 минут в магазине «Глобус Маркет» совершил хищение товара; объяснениями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явки с повинной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товарной накладной </w:t>
      </w:r>
      <w:r>
        <w:rPr>
          <w:rFonts w:ascii="Times New Roman" w:eastAsia="Times New Roman" w:hAnsi="Times New Roman" w:cs="Times New Roman"/>
          <w:sz w:val="28"/>
          <w:szCs w:val="28"/>
        </w:rPr>
        <w:t>о стоимости похищенн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ОБППСП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подлежат квалификации по части 2 статьи 7.27 КоАП РФ - м</w:t>
      </w:r>
      <w:r>
        <w:rPr>
          <w:rFonts w:ascii="Times New Roman" w:eastAsia="Times New Roman" w:hAnsi="Times New Roman" w:cs="Times New Roman"/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Style w:val="cat-FIOgrp-1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мировой судья признает повторное совершение </w:t>
      </w:r>
      <w:r>
        <w:rPr>
          <w:rStyle w:val="cat-FIOgrp-1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Style w:val="cat-FIOgrp-1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неоднократно привлекался к административной ответственности, должных выводов для себя не делает,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совершения им новых правонарушений,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для обеспечения достижения цели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08 часов 11 марта 2022 года.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суток со дня получения, через мирового судью.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Миннибаева Э.М.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FIOgrp-8rplc-33">
    <w:name w:val="cat-FIO grp-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