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5-12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/4/2022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40" w:after="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Нижнекамск</w:t>
      </w:r>
      <w:r>
        <w:rPr>
          <w:rFonts w:ascii="Times New Roman" w:eastAsia="Times New Roman" w:hAnsi="Times New Roman" w:cs="Times New Roman"/>
          <w:sz w:val="26"/>
          <w:szCs w:val="26"/>
        </w:rPr>
        <w:t>, Республика Татарстан</w:t>
      </w:r>
    </w:p>
    <w:p>
      <w:pPr>
        <w:spacing w:before="40" w:after="40"/>
        <w:jc w:val="both"/>
        <w:rPr>
          <w:sz w:val="26"/>
          <w:szCs w:val="26"/>
        </w:rPr>
      </w:pP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Минхаеров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исполняющего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Style w:val="cat-FIOgrp-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4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</w:rPr>
        <w:t>укая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, квартира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привлекавшегося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Style w:val="cat-FIOgrp-9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законом срок,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ода,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188101</w:t>
      </w:r>
      <w:r>
        <w:rPr>
          <w:rFonts w:ascii="Times New Roman" w:eastAsia="Times New Roman" w:hAnsi="Times New Roman" w:cs="Times New Roman"/>
          <w:sz w:val="26"/>
          <w:szCs w:val="26"/>
        </w:rPr>
        <w:t>73210923051439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9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 заседание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 дня вступления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9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73НФ135308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изложен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сущ</w:t>
      </w:r>
      <w:r>
        <w:rPr>
          <w:rFonts w:ascii="Times New Roman" w:eastAsia="Times New Roman" w:hAnsi="Times New Roman" w:cs="Times New Roman"/>
          <w:sz w:val="26"/>
          <w:szCs w:val="26"/>
        </w:rPr>
        <w:t>ество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23 сентября года 2021 № 18810173210923051439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имеются 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разъясне</w:t>
      </w:r>
      <w:r>
        <w:rPr>
          <w:rFonts w:ascii="Times New Roman" w:eastAsia="Times New Roman" w:hAnsi="Times New Roman" w:cs="Times New Roman"/>
          <w:sz w:val="26"/>
          <w:szCs w:val="26"/>
        </w:rPr>
        <w:t>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</w:t>
      </w:r>
      <w:r>
        <w:rPr>
          <w:rFonts w:ascii="Times New Roman" w:eastAsia="Times New Roman" w:hAnsi="Times New Roman" w:cs="Times New Roman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срок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уплаты </w:t>
      </w:r>
      <w:r>
        <w:rPr>
          <w:rFonts w:ascii="Times New Roman" w:eastAsia="Times New Roman" w:hAnsi="Times New Roman" w:cs="Times New Roman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sz w:val="26"/>
          <w:szCs w:val="26"/>
        </w:rPr>
        <w:t>трафа,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реквизиты, по которым необходимо произвести оплату,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также последстви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несовременно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уплаты штрафа,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оплате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9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первой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Кодексом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характер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мировым судьей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>ья признает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учитыва</w:t>
      </w:r>
      <w:r>
        <w:rPr>
          <w:rFonts w:ascii="Times New Roman" w:eastAsia="Times New Roman" w:hAnsi="Times New Roman" w:cs="Times New Roman"/>
          <w:sz w:val="26"/>
          <w:szCs w:val="26"/>
        </w:rPr>
        <w:t>я размер неоплаченного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находит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29.10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</w:p>
    <w:p>
      <w:pPr>
        <w:spacing w:before="0" w:after="28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7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частью первой статьи 20.25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подвергнуть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дентификатор 03186909000000000268</w:t>
      </w:r>
      <w:r>
        <w:rPr>
          <w:rFonts w:ascii="Times New Roman" w:eastAsia="Times New Roman" w:hAnsi="Times New Roman" w:cs="Times New Roman"/>
          <w:sz w:val="28"/>
          <w:szCs w:val="28"/>
        </w:rPr>
        <w:t>60063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платежа УФК по РТ (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), ИНН 165400</w:t>
      </w:r>
      <w:r>
        <w:rPr>
          <w:rFonts w:ascii="Times New Roman" w:eastAsia="Times New Roman" w:hAnsi="Times New Roman" w:cs="Times New Roman"/>
          <w:sz w:val="28"/>
          <w:szCs w:val="28"/>
        </w:rPr>
        <w:t>3139</w:t>
      </w:r>
      <w:r>
        <w:rPr>
          <w:rFonts w:ascii="Times New Roman" w:eastAsia="Times New Roman" w:hAnsi="Times New Roman" w:cs="Times New Roman"/>
          <w:sz w:val="28"/>
          <w:szCs w:val="28"/>
        </w:rPr>
        <w:t>, КПП 165</w:t>
      </w:r>
      <w:r>
        <w:rPr>
          <w:rFonts w:ascii="Times New Roman" w:eastAsia="Times New Roman" w:hAnsi="Times New Roman" w:cs="Times New Roman"/>
          <w:sz w:val="28"/>
          <w:szCs w:val="28"/>
        </w:rPr>
        <w:t>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03100643000000011100, банк получателя Отделение НБ Республика Татарстан г. Казань//УФК по Республике Татарстан г. Казань,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к\сч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019205400, ОКТMО 92</w:t>
      </w:r>
      <w:r>
        <w:rPr>
          <w:rFonts w:ascii="Times New Roman" w:eastAsia="Times New Roman" w:hAnsi="Times New Roman" w:cs="Times New Roman"/>
          <w:sz w:val="28"/>
          <w:szCs w:val="28"/>
        </w:rPr>
        <w:t>701000001</w:t>
      </w:r>
      <w:r>
        <w:rPr>
          <w:rFonts w:ascii="Times New Roman" w:eastAsia="Times New Roman" w:hAnsi="Times New Roman" w:cs="Times New Roman"/>
          <w:sz w:val="28"/>
          <w:szCs w:val="28"/>
        </w:rPr>
        <w:t>, 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73111601203019000140.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</w:p>
    <w:p>
      <w:pPr>
        <w:pStyle w:val="Heading1"/>
        <w:tabs>
          <w:tab w:val="left" w:pos="5985"/>
        </w:tabs>
        <w:spacing w:before="0" w:after="0"/>
        <w:jc w:val="center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Мировой</w:t>
      </w:r>
      <w:r>
        <w:rPr>
          <w:b w:val="0"/>
          <w:bCs w:val="0"/>
          <w:i w:val="0"/>
          <w:sz w:val="26"/>
          <w:szCs w:val="26"/>
        </w:rPr>
        <w:t xml:space="preserve">    </w:t>
      </w:r>
      <w:r>
        <w:rPr>
          <w:b w:val="0"/>
          <w:bCs w:val="0"/>
          <w:i w:val="0"/>
          <w:sz w:val="26"/>
          <w:szCs w:val="26"/>
        </w:rPr>
        <w:t>судья</w:t>
      </w:r>
      <w:r>
        <w:rPr>
          <w:b/>
          <w:bCs/>
          <w:i w:val="0"/>
          <w:sz w:val="26"/>
          <w:szCs w:val="26"/>
        </w:rPr>
        <w:tab/>
      </w:r>
      <w:r>
        <w:rPr>
          <w:b w:val="0"/>
          <w:bCs w:val="0"/>
          <w:i w:val="0"/>
          <w:sz w:val="26"/>
          <w:szCs w:val="26"/>
        </w:rPr>
        <w:t xml:space="preserve">                                 </w:t>
      </w:r>
      <w:r>
        <w:rPr>
          <w:b w:val="0"/>
          <w:bCs w:val="0"/>
          <w:i w:val="0"/>
          <w:sz w:val="26"/>
          <w:szCs w:val="26"/>
        </w:rPr>
        <w:t xml:space="preserve">М.М. </w:t>
      </w:r>
      <w:r>
        <w:rPr>
          <w:b w:val="0"/>
          <w:bCs w:val="0"/>
          <w:i w:val="0"/>
          <w:sz w:val="26"/>
          <w:szCs w:val="26"/>
        </w:rPr>
        <w:t>Минхаеров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7rplc-5">
    <w:name w:val="cat-FIO grp-7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7rplc-17">
    <w:name w:val="cat-FIO grp-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05931&amp;dst=8311&amp;field=134&amp;date=25.01.2022" TargetMode="External" /><Relationship Id="rId5" Type="http://schemas.openxmlformats.org/officeDocument/2006/relationships/hyperlink" Target="https://login.consultant.ru/link/?req=doc&amp;demo=2&amp;base=LAW&amp;n=405931&amp;dst=5081&amp;field=134&amp;date=25.01.2022" TargetMode="External" /><Relationship Id="rId6" Type="http://schemas.openxmlformats.org/officeDocument/2006/relationships/hyperlink" Target="https://login.consultant.ru/link/?req=doc&amp;demo=2&amp;base=LAW&amp;n=405931&amp;dst=8312&amp;field=134&amp;date=25.01.2022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