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5-12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/4/2022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40" w:after="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. Нижнекамск</w:t>
      </w:r>
      <w:r>
        <w:rPr>
          <w:rFonts w:ascii="Times New Roman" w:eastAsia="Times New Roman" w:hAnsi="Times New Roman" w:cs="Times New Roman"/>
          <w:sz w:val="26"/>
          <w:szCs w:val="26"/>
        </w:rPr>
        <w:t>, Республика Татарстан</w:t>
      </w:r>
    </w:p>
    <w:p>
      <w:pPr>
        <w:spacing w:before="40" w:after="40"/>
        <w:jc w:val="both"/>
        <w:rPr>
          <w:sz w:val="26"/>
          <w:szCs w:val="26"/>
        </w:rPr>
      </w:pPr>
    </w:p>
    <w:p>
      <w:pPr>
        <w:spacing w:before="40" w:after="4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Минхаеров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исполняющего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Style w:val="cat-FIOgrp-7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14rplc-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 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2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Style w:val="cat-FIOgrp-9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законом срок,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ода, не уплатил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188101</w:t>
      </w:r>
      <w:r>
        <w:rPr>
          <w:rFonts w:ascii="Times New Roman" w:eastAsia="Times New Roman" w:hAnsi="Times New Roman" w:cs="Times New Roman"/>
          <w:sz w:val="26"/>
          <w:szCs w:val="26"/>
        </w:rPr>
        <w:t>162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8012436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9rplc-1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Частью первой статьи 32.1 Кодекса Российской Федерации об административных правонарушениях установлена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обязанность лица, привлекаемого к административной ответственности, уплатить штраф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</w:t>
      </w:r>
      <w:r>
        <w:rPr>
          <w:rFonts w:ascii="Times New Roman" w:eastAsia="Times New Roman" w:hAnsi="Times New Roman" w:cs="Times New Roman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9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ЕВ 0637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, в котором изложен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сущ</w:t>
      </w:r>
      <w:r>
        <w:rPr>
          <w:rFonts w:ascii="Times New Roman" w:eastAsia="Times New Roman" w:hAnsi="Times New Roman" w:cs="Times New Roman"/>
          <w:sz w:val="26"/>
          <w:szCs w:val="26"/>
        </w:rPr>
        <w:t>ество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</w:rPr>
        <w:t>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28 октября 2021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18810116211028012436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котором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имеются 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</w:t>
      </w:r>
      <w:r>
        <w:rPr>
          <w:rFonts w:ascii="Times New Roman" w:eastAsia="Times New Roman" w:hAnsi="Times New Roman" w:cs="Times New Roman"/>
          <w:sz w:val="26"/>
          <w:szCs w:val="26"/>
        </w:rPr>
        <w:t>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поряд</w:t>
      </w:r>
      <w:r>
        <w:rPr>
          <w:rFonts w:ascii="Times New Roman" w:eastAsia="Times New Roman" w:hAnsi="Times New Roman" w:cs="Times New Roman"/>
          <w:sz w:val="26"/>
          <w:szCs w:val="26"/>
        </w:rPr>
        <w:t>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</w:t>
      </w:r>
      <w:r>
        <w:rPr>
          <w:rFonts w:ascii="Times New Roman" w:eastAsia="Times New Roman" w:hAnsi="Times New Roman" w:cs="Times New Roman"/>
          <w:sz w:val="26"/>
          <w:szCs w:val="26"/>
        </w:rPr>
        <w:t>ш</w:t>
      </w:r>
      <w:r>
        <w:rPr>
          <w:rFonts w:ascii="Times New Roman" w:eastAsia="Times New Roman" w:hAnsi="Times New Roman" w:cs="Times New Roman"/>
          <w:sz w:val="26"/>
          <w:szCs w:val="26"/>
        </w:rPr>
        <w:t>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реквизиты, по которым необходимо произвести оплату,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также последстви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несовременно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уплаты штрафа,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информации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оплате 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9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первой статьи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20.25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об административных правонарушениях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Кодексом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суд не находит.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определении вида и меры наказания суд учитывает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характер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0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Признание вины </w:t>
      </w:r>
      <w:r>
        <w:rPr>
          <w:rStyle w:val="cat-FIOgrp-9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расценивается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судом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административную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>ья признает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учитыва</w:t>
      </w:r>
      <w:r>
        <w:rPr>
          <w:rFonts w:ascii="Times New Roman" w:eastAsia="Times New Roman" w:hAnsi="Times New Roman" w:cs="Times New Roman"/>
          <w:sz w:val="26"/>
          <w:szCs w:val="26"/>
        </w:rPr>
        <w:t>я размер неоплаченного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штрафа,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находит </w:t>
      </w:r>
      <w:r>
        <w:rPr>
          <w:rFonts w:ascii="Times New Roman" w:eastAsia="Times New Roman" w:hAnsi="Times New Roman" w:cs="Times New Roman"/>
          <w:sz w:val="26"/>
          <w:szCs w:val="26"/>
        </w:rPr>
        <w:t>необходимым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29.10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Кодекса об административных правонарушениях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</w:p>
    <w:p>
      <w:pPr>
        <w:spacing w:before="0" w:after="0"/>
        <w:ind w:firstLine="7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7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частью первой статьи 20.25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административных правонарушениях,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подвергнуть </w:t>
      </w:r>
      <w:r>
        <w:rPr>
          <w:rFonts w:ascii="Times New Roman" w:eastAsia="Times New Roman" w:hAnsi="Times New Roman" w:cs="Times New Roman"/>
          <w:sz w:val="26"/>
          <w:szCs w:val="26"/>
        </w:rPr>
        <w:t>наказани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</w:t>
      </w:r>
      <w:r>
        <w:rPr>
          <w:rFonts w:ascii="Times New Roman" w:eastAsia="Times New Roman" w:hAnsi="Times New Roman" w:cs="Times New Roman"/>
          <w:sz w:val="28"/>
          <w:szCs w:val="28"/>
        </w:rPr>
        <w:t>дентификатор 03186909000000000268589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 платежа УФК по РТ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), ИНН 165400</w:t>
      </w:r>
      <w:r>
        <w:rPr>
          <w:rFonts w:ascii="Times New Roman" w:eastAsia="Times New Roman" w:hAnsi="Times New Roman" w:cs="Times New Roman"/>
          <w:sz w:val="28"/>
          <w:szCs w:val="28"/>
        </w:rPr>
        <w:t>3139</w:t>
      </w:r>
      <w:r>
        <w:rPr>
          <w:rFonts w:ascii="Times New Roman" w:eastAsia="Times New Roman" w:hAnsi="Times New Roman" w:cs="Times New Roman"/>
          <w:sz w:val="28"/>
          <w:szCs w:val="28"/>
        </w:rPr>
        <w:t>, КПП 165</w:t>
      </w:r>
      <w:r>
        <w:rPr>
          <w:rFonts w:ascii="Times New Roman" w:eastAsia="Times New Roman" w:hAnsi="Times New Roman" w:cs="Times New Roman"/>
          <w:sz w:val="28"/>
          <w:szCs w:val="28"/>
        </w:rPr>
        <w:t>501001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03100643000000011100, банк получателя Отделение НБ Республика Татарстан г. Казань//УФК по Республике Татарстан г. Казань,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к\сч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019205400, ОКТMО 92</w:t>
      </w:r>
      <w:r>
        <w:rPr>
          <w:rFonts w:ascii="Times New Roman" w:eastAsia="Times New Roman" w:hAnsi="Times New Roman" w:cs="Times New Roman"/>
          <w:sz w:val="28"/>
          <w:szCs w:val="28"/>
        </w:rPr>
        <w:t>701000001</w:t>
      </w:r>
      <w:r>
        <w:rPr>
          <w:rFonts w:ascii="Times New Roman" w:eastAsia="Times New Roman" w:hAnsi="Times New Roman" w:cs="Times New Roman"/>
          <w:sz w:val="28"/>
          <w:szCs w:val="28"/>
        </w:rPr>
        <w:t>, КБК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73111601203019000140.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суток, а в случаях,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1.1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1.4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6"/>
          <w:szCs w:val="26"/>
        </w:rPr>
        <w:t>в 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дня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>
      <w:pPr>
        <w:spacing w:before="40" w:after="40"/>
        <w:ind w:firstLine="720"/>
        <w:jc w:val="both"/>
        <w:rPr>
          <w:sz w:val="26"/>
          <w:szCs w:val="26"/>
        </w:rPr>
      </w:pPr>
    </w:p>
    <w:p>
      <w:pPr>
        <w:pStyle w:val="Heading1"/>
        <w:tabs>
          <w:tab w:val="left" w:pos="5985"/>
        </w:tabs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Мировой</w:t>
      </w:r>
      <w:r>
        <w:rPr>
          <w:b w:val="0"/>
          <w:bCs w:val="0"/>
          <w:i w:val="0"/>
          <w:sz w:val="26"/>
          <w:szCs w:val="26"/>
        </w:rPr>
        <w:t xml:space="preserve">    </w:t>
      </w:r>
      <w:r>
        <w:rPr>
          <w:b w:val="0"/>
          <w:bCs w:val="0"/>
          <w:i w:val="0"/>
          <w:sz w:val="26"/>
          <w:szCs w:val="26"/>
        </w:rPr>
        <w:t>судья</w:t>
      </w:r>
      <w:r>
        <w:rPr>
          <w:b/>
          <w:bCs/>
          <w:i w:val="0"/>
          <w:sz w:val="26"/>
          <w:szCs w:val="26"/>
        </w:rPr>
        <w:tab/>
      </w:r>
      <w:r>
        <w:rPr>
          <w:b w:val="0"/>
          <w:bCs w:val="0"/>
          <w:i w:val="0"/>
          <w:sz w:val="26"/>
          <w:szCs w:val="26"/>
        </w:rPr>
        <w:t xml:space="preserve">                                 </w:t>
      </w:r>
      <w:r>
        <w:rPr>
          <w:b w:val="0"/>
          <w:bCs w:val="0"/>
          <w:i w:val="0"/>
          <w:sz w:val="26"/>
          <w:szCs w:val="26"/>
        </w:rPr>
        <w:t xml:space="preserve">М.М. </w:t>
      </w:r>
      <w:r>
        <w:rPr>
          <w:b w:val="0"/>
          <w:bCs w:val="0"/>
          <w:i w:val="0"/>
          <w:sz w:val="26"/>
          <w:szCs w:val="26"/>
        </w:rPr>
        <w:t>Минхаеров</w:t>
      </w:r>
    </w:p>
    <w:p>
      <w:pPr>
        <w:spacing w:before="0" w:after="0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05931&amp;dst=8311&amp;field=134&amp;date=25.01.2022" TargetMode="External" /><Relationship Id="rId5" Type="http://schemas.openxmlformats.org/officeDocument/2006/relationships/hyperlink" Target="https://login.consultant.ru/link/?req=doc&amp;demo=2&amp;base=LAW&amp;n=405931&amp;dst=5081&amp;field=134&amp;date=25.01.2022" TargetMode="External" /><Relationship Id="rId6" Type="http://schemas.openxmlformats.org/officeDocument/2006/relationships/hyperlink" Target="https://login.consultant.ru/link/?req=doc&amp;demo=2&amp;base=LAW&amp;n=405931&amp;dst=8312&amp;field=134&amp;date=25.01.2022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