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40" w:after="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Нижнекамск</w:t>
      </w:r>
    </w:p>
    <w:p>
      <w:pPr>
        <w:spacing w:before="40" w:after="4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Минхаеров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видео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конференц-связи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третьей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.06.19</w:t>
      </w:r>
      <w:r>
        <w:rPr>
          <w:rFonts w:ascii="Times New Roman" w:eastAsia="Times New Roman" w:hAnsi="Times New Roman" w:cs="Times New Roman"/>
          <w:sz w:val="26"/>
          <w:szCs w:val="26"/>
        </w:rPr>
        <w:t>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рождения, </w:t>
      </w:r>
      <w:r>
        <w:rPr>
          <w:rStyle w:val="cat-PassportDatagrp-13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неработающей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установлен административный надзор и ограничения,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являться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 согласно графика в орган внутренних дел по месту жительства для регистрации, на регистрацию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 административное правонарушение, предусмотренное частью 1 статьи 19.24 Кодекса Российской Федерации об административных правонарушениях, за что предусмотрена административная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3 статьи 19.24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453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 поднадзорного лица по административному делу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мирового судьи судебного участка № 10 по Нижнекамскому судебному району Республики Татарстан от 15 апреля 2021 года, исполнявшего обязанности мирового судьи судебного участка № 7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16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по делу № 2а-</w:t>
      </w:r>
      <w:r>
        <w:rPr>
          <w:rFonts w:ascii="Times New Roman" w:eastAsia="Times New Roman" w:hAnsi="Times New Roman" w:cs="Times New Roman"/>
          <w:sz w:val="28"/>
          <w:szCs w:val="28"/>
        </w:rPr>
        <w:t>7702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/2020 в отношении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установлены следующие административные ограничения: запрета на пребывание вне жилого помещения с 22 часов 00 минут до 6 часов 00 минут, запрета на выезд за пределы муниципального образования по избранному месту жительства, запрета на посещение мест проведения массовых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них, 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в орган внутренних дел по месту жительства или пребывания для регистрации.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в течение одного года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первой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 находит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8"/>
        </w:rPr>
        <w:t>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время ареста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</w:p>
    <w:p>
      <w:pPr>
        <w:pStyle w:val="Heading1"/>
        <w:tabs>
          <w:tab w:val="left" w:pos="5985"/>
        </w:tabs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Мировой</w:t>
      </w:r>
      <w:r>
        <w:rPr>
          <w:b w:val="0"/>
          <w:bCs w:val="0"/>
          <w:i w:val="0"/>
          <w:sz w:val="26"/>
          <w:szCs w:val="26"/>
        </w:rPr>
        <w:t xml:space="preserve">    </w:t>
      </w:r>
      <w:r>
        <w:rPr>
          <w:b w:val="0"/>
          <w:bCs w:val="0"/>
          <w:i w:val="0"/>
          <w:sz w:val="26"/>
          <w:szCs w:val="26"/>
        </w:rPr>
        <w:t>судья</w:t>
      </w:r>
      <w:r>
        <w:rPr>
          <w:b/>
          <w:bCs/>
          <w:i w:val="0"/>
          <w:sz w:val="26"/>
          <w:szCs w:val="26"/>
        </w:rPr>
        <w:tab/>
      </w:r>
      <w:r>
        <w:rPr>
          <w:b w:val="0"/>
          <w:bCs w:val="0"/>
          <w:i w:val="0"/>
          <w:sz w:val="26"/>
          <w:szCs w:val="26"/>
        </w:rPr>
        <w:t xml:space="preserve">                                 </w:t>
      </w:r>
      <w:r>
        <w:rPr>
          <w:b w:val="0"/>
          <w:bCs w:val="0"/>
          <w:i w:val="0"/>
          <w:sz w:val="26"/>
          <w:szCs w:val="26"/>
        </w:rPr>
        <w:t xml:space="preserve">М.М. </w:t>
      </w:r>
      <w:r>
        <w:rPr>
          <w:b w:val="0"/>
          <w:bCs w:val="0"/>
          <w:i w:val="0"/>
          <w:sz w:val="26"/>
          <w:szCs w:val="26"/>
        </w:rPr>
        <w:t>Минхаеров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1rplc-23">
    <w:name w:val="cat-FIO grp-11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