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Татасртан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водку «Русская валюта»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объемом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>на срок 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Исчислять время административного ареста с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OrganizationNamegrp-16rplc-17">
    <w:name w:val="cat-OrganizationName grp-16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8rplc-23">
    <w:name w:val="cat-FIO grp-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