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54"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Фазлыева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деревни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оньяк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Абовянский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%, объемом 0,5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без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Фазлыева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</w:rPr>
        <w:t>пять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время административного ареста 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OrganizationNamegrp-18rplc-18">
    <w:name w:val="cat-OrganizationName grp-18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9rplc-24">
    <w:name w:val="cat-FIO grp-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