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Татарстан</w:t>
      </w:r>
    </w:p>
    <w:p>
      <w:pPr>
        <w:spacing w:before="40" w:after="40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54"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части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Фазлыева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деревни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похитил с прилавка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оньяк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«Старейшина»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крепостью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%, объемом 0,5 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без НДС,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коньяк «Мебиус», крепостью 40%, объемом 0,5л., стоимостью 309 рублей 174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Фазлыева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пять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время административного ареста с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</w:t>
      </w:r>
      <w:r>
        <w:rPr>
          <w:rFonts w:ascii="Times New Roman" w:eastAsia="Times New Roman" w:hAnsi="Times New Roman" w:cs="Times New Roman"/>
          <w:sz w:val="26"/>
          <w:szCs w:val="26"/>
        </w:rPr>
        <w:t>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 xml:space="preserve">                           </w:t>
      </w:r>
      <w:r>
        <w:rPr>
          <w:b w:val="0"/>
          <w:bCs w:val="0"/>
          <w:i w:val="0"/>
          <w:sz w:val="28"/>
          <w:szCs w:val="28"/>
        </w:rPr>
        <w:t xml:space="preserve">М.М. </w:t>
      </w:r>
      <w:r>
        <w:rPr>
          <w:b w:val="0"/>
          <w:bCs w:val="0"/>
          <w:i w:val="0"/>
          <w:sz w:val="28"/>
          <w:szCs w:val="28"/>
        </w:rPr>
        <w:t>Минхаеров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5">
    <w:name w:val="cat-FIO grp-9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OrganizationNamegrp-19rplc-19">
    <w:name w:val="cat-OrganizationName grp-19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9rplc-25">
    <w:name w:val="cat-FIO grp-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