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оньяк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Старейшина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объемом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виски «Сир Кларк», крепостью 40%, объемом 0,5л., стоимостью 254 рубля 66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584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пять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время административного ареста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9rplc-25">
    <w:name w:val="cat-FIO grp-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