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по Нижнекамскому судебному району Республики Татарстан Ахунов М.А.,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3500</w:t>
      </w:r>
      <w:r>
        <w:rPr>
          <w:rFonts w:ascii="Times New Roman" w:eastAsia="Times New Roman" w:hAnsi="Times New Roman" w:cs="Times New Roman"/>
          <w:sz w:val="28"/>
          <w:szCs w:val="28"/>
        </w:rPr>
        <w:t>366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1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UserDefined468149954grp-29rplc-10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инженером ПТО в </w:t>
      </w:r>
      <w:r>
        <w:rPr>
          <w:rStyle w:val="cat-OrganizationNamegrp-22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22:30 08.01.2022 до 03:00 09.01.2022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UserDefined-1632275037grp-30rplc-18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включала громкую музыку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тишину и покой жильцов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сообщением </w:t>
      </w:r>
      <w:r>
        <w:rPr>
          <w:rStyle w:val="cat-FIOgrp-14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02:50 09.01.2022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шумят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сосед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к.13;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5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соседи из кв.13 в ночное время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слушали громкую </w:t>
      </w:r>
      <w:r>
        <w:rPr>
          <w:rFonts w:ascii="Times New Roman" w:eastAsia="Times New Roman" w:hAnsi="Times New Roman" w:cs="Times New Roman"/>
          <w:sz w:val="28"/>
          <w:szCs w:val="28"/>
        </w:rPr>
        <w:t>музыку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ночное время;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3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в ночное время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слушала громкую музыку,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ночное время;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правонарушения, совершенного </w:t>
      </w:r>
      <w:r>
        <w:rPr>
          <w:rStyle w:val="cat-FIOgrp-13rplc-2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 Закона РТ от 12.01.2010 N 3-ЗРТ (ред. от 24.07.2014) "О соблюдении покоя граждан и тишины в ночное время" (принят ГС РТ 24.12.2009)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3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ст. 3.8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Республики Татарстан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покоя граждан и тишины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наказаний суд учитывает личность </w:t>
      </w:r>
      <w:r>
        <w:rPr>
          <w:rStyle w:val="cat-FIOgrp-13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7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ст.3.8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right="283"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26626864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РТ, ИНН 1654003139, КПП 165501001, ОКТМО 92701000001, номер счета получателя 03100643000000011100, кор. сч.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-НБ Республика Татарстан Банка России//УФК по Республике Татарстан г. Казань/ Управление Федерального казначейства по Республике Татарстан, КБК 73111602010020000140, по протоколу МВД по РТ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ый штраф по судебному делу №5-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>/4/22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1rplc-7">
    <w:name w:val="cat-FIO grp-11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468149954grp-29rplc-10">
    <w:name w:val="cat-UserDefined468149954 grp-29 rplc-10"/>
    <w:basedOn w:val="DefaultParagraphFont"/>
  </w:style>
  <w:style w:type="character" w:customStyle="1" w:styleId="cat-OrganizationNamegrp-22rplc-11">
    <w:name w:val="cat-OrganizationName grp-22 rplc-11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UserDefined-1632275037grp-30rplc-18">
    <w:name w:val="cat-UserDefined-1632275037 grp-30 rplc-18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FIOgrp-13rplc-35">
    <w:name w:val="cat-FIO grp-13 rplc-35"/>
    <w:basedOn w:val="DefaultParagraphFont"/>
  </w:style>
  <w:style w:type="character" w:customStyle="1" w:styleId="cat-FIOgrp-17rplc-37">
    <w:name w:val="cat-FIO grp-17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