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-55/4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3500480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электриком в </w:t>
      </w:r>
      <w:r>
        <w:rPr>
          <w:rStyle w:val="cat-OrganizationNamegrp-25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23:30 10.01.2022 по 00:40 11.01.2022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кв.143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шумел,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посредством СМС-оповещения, а также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в связи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00:15 11.01.2022 о том, что дебоширит сосед в к.143, шумят;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и объяснениями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с 23:30 10.01.2022 по 00:40 11.01.2022 сосед из кв.143 громко разговаривал, шумел, смеялся, чем нарушал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время;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он громко разговаривал, шумел, смеялся, чем нарушал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2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4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26626789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кор. сч.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 штраф по судебному делу №5-55/4/22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5rplc-11">
    <w:name w:val="cat-OrganizationName grp-25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4rplc-43">
    <w:name w:val="cat-FIO grp-1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