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№5-________/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>неряшливый внешний вид,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был пьян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 внимание мужчину,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внешний вид был неопрятным,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</w:t>
      </w:r>
      <w:r>
        <w:rPr>
          <w:rFonts w:ascii="Times New Roman" w:eastAsia="Times New Roman" w:hAnsi="Times New Roman" w:cs="Times New Roman"/>
          <w:sz w:val="28"/>
          <w:szCs w:val="28"/>
        </w:rPr>
        <w:t>невнятн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на расстоянии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него шел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№ 62 от 13 января 2022 г., которым у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6rplc-24">
    <w:name w:val="cat-FIO grp-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