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-49/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Кайманова, д.7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мирового судьи судебного участка № 4 по Нижнекамскому судебному району 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7rplc-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января 2022 г. в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>
        <w:rPr>
          <w:rStyle w:val="cat-FIOgrp-15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Style w:val="cat-CarMakeModelgrp-26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в166ро116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нарушив п.2.7 ПДД РФ.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5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извещен надлежащим образом, с его согласия посредством СМС-оповещения, а также посредством почтовой связи по адресу, указанному в протоколе об административном правонарушении, однако направленное почтовое отправление с судебным извещением, возвратилось с отметкой об истечении сроков хранения, в силу чего он считается извещенным о времени и месте судебного рассмотрения согласно абзаца 2 пункту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отложить разбирательство дела не просил,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имеющимися материалами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имел, </w:t>
      </w:r>
      <w:r>
        <w:rPr>
          <w:rFonts w:ascii="Times New Roman" w:eastAsia="Times New Roman" w:hAnsi="Times New Roman" w:cs="Times New Roman"/>
          <w:sz w:val="28"/>
          <w:szCs w:val="28"/>
        </w:rPr>
        <w:t>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отстранении от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 января 2022 г., которым </w:t>
      </w:r>
      <w:r>
        <w:rPr>
          <w:rStyle w:val="cat-FIOgrp-15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отстранен от управления транспортным средством </w:t>
      </w:r>
      <w:r>
        <w:rPr>
          <w:rStyle w:val="cat-CarMakeModelgrp-26rplc-2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2030340119grp-33rplc-26"/>
          <w:rFonts w:ascii="Times New Roman" w:eastAsia="Times New Roman" w:hAnsi="Times New Roman" w:cs="Times New Roman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основанием для отстранения явилось наличие у </w:t>
      </w:r>
      <w:r>
        <w:rPr>
          <w:rStyle w:val="cat-FIOgrp-16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признаков опьянения – запах алкоголя изо рта;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актом 16 АО 14841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от 1 января 2022 г. с приложенным чеком, из которого следует, что результаты освидетельствования </w:t>
      </w:r>
      <w:r>
        <w:rPr>
          <w:rStyle w:val="cat-FIOgrp-16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положительные, показания алкотектора «Юпитер» о наличии абсолютного этилового спирта в выдыхаемом воздухе – 0</w:t>
      </w:r>
      <w:r>
        <w:rPr>
          <w:rStyle w:val="cat-UserDefined872481242grp-34rplc-31"/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установлено состояние алкогольного опьянения, с результатами освидетельствования водитель </w:t>
      </w:r>
      <w:r>
        <w:rPr>
          <w:rStyle w:val="cat-FIOgrp-15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согласен;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объяснений </w:t>
      </w:r>
      <w:r>
        <w:rPr>
          <w:rStyle w:val="cat-FIOgrp-17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8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они были понятыми при освидетельствовании на состояние алкогольного опьянения </w:t>
      </w:r>
      <w:r>
        <w:rPr>
          <w:rStyle w:val="cat-FIOgrp-16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помощи алкотектора, </w:t>
      </w:r>
      <w:r>
        <w:rPr>
          <w:rStyle w:val="cat-FIOgrp-15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результатами освидетельствования на состояние алкогольного опьянения 0,</w:t>
      </w:r>
      <w:r>
        <w:rPr>
          <w:rStyle w:val="cat-UserDefined762688839grp-36rplc-37"/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согласился;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Addressgrp-5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ИДПС </w:t>
      </w:r>
      <w:r>
        <w:rPr>
          <w:rStyle w:val="cat-FIOgrp-20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том, что во время несения службы был остановлен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6rplc-4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1323307902grp-35rplc-43"/>
          <w:rFonts w:ascii="Times New Roman" w:eastAsia="Times New Roman" w:hAnsi="Times New Roman" w:cs="Times New Roman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 управлением </w:t>
      </w:r>
      <w:r>
        <w:rPr>
          <w:rStyle w:val="cat-FIOgrp-16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5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с признаками алкогольного опьянения. </w:t>
      </w:r>
      <w:r>
        <w:rPr>
          <w:rStyle w:val="cat-FIOgrp-15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освидетельствован с помощью алкотектора, с результатами освидетельствования на состояние алкогольного опьянения 0,</w:t>
      </w:r>
      <w:r>
        <w:rPr>
          <w:rStyle w:val="cat-UserDefined762688839grp-36rplc-47"/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согласился. Был составлен протокол по ст.12.8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справке ОГИБДД </w:t>
      </w:r>
      <w:r>
        <w:rPr>
          <w:rStyle w:val="cat-FIOgrp-15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ст.12.8 и 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привлекался, по ст.264 и 264.1 УК РФ к наказанию в виде лишения права заниматься деятельностью, связанной с управлением транспортного средства, не подвергался.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Style w:val="cat-FIOgrp-16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-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 привлекаемого к административной ответственности.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ст.12.8 ч.1, 23.1,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3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ст.12.8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right="283"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188104162220600000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 виде лишения права управления транспортными средствами возложить на ОГИБДД УМВД России по Нижнекамскому району.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3rplc-6">
    <w:name w:val="cat-FIO grp-13 rplc-6"/>
    <w:basedOn w:val="DefaultParagraphFont"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PhoneNumbergrp-27rplc-9">
    <w:name w:val="cat-PhoneNumber grp-27 rplc-9"/>
    <w:basedOn w:val="DefaultParagraphFont"/>
  </w:style>
  <w:style w:type="character" w:customStyle="1" w:styleId="cat-FIOgrp-15rplc-12">
    <w:name w:val="cat-FIO grp-15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CarMakeModelgrp-26rplc-15">
    <w:name w:val="cat-CarMakeModel grp-26 rplc-15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CarMakeModelgrp-26rplc-24">
    <w:name w:val="cat-CarMakeModel grp-26 rplc-24"/>
    <w:basedOn w:val="DefaultParagraphFont"/>
  </w:style>
  <w:style w:type="character" w:customStyle="1" w:styleId="cat-UserDefined-2030340119grp-33rplc-26">
    <w:name w:val="cat-UserDefined-2030340119 grp-33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UserDefined872481242grp-34rplc-31">
    <w:name w:val="cat-UserDefined872481242 grp-34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FIOgrp-16rplc-35">
    <w:name w:val="cat-FIO grp-16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UserDefined762688839grp-36rplc-37">
    <w:name w:val="cat-UserDefined762688839 grp-36 rplc-37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FIOgrp-19rplc-39">
    <w:name w:val="cat-FIO grp-19 rplc-39"/>
    <w:basedOn w:val="DefaultParagraphFont"/>
  </w:style>
  <w:style w:type="character" w:customStyle="1" w:styleId="cat-FIOgrp-20rplc-40">
    <w:name w:val="cat-FIO grp-20 rplc-40"/>
    <w:basedOn w:val="DefaultParagraphFont"/>
  </w:style>
  <w:style w:type="character" w:customStyle="1" w:styleId="cat-CarMakeModelgrp-26rplc-41">
    <w:name w:val="cat-CarMakeModel grp-26 rplc-41"/>
    <w:basedOn w:val="DefaultParagraphFont"/>
  </w:style>
  <w:style w:type="character" w:customStyle="1" w:styleId="cat-UserDefined-1323307902grp-35rplc-43">
    <w:name w:val="cat-UserDefined-1323307902 grp-35 rplc-43"/>
    <w:basedOn w:val="DefaultParagraphFont"/>
  </w:style>
  <w:style w:type="character" w:customStyle="1" w:styleId="cat-FIOgrp-16rplc-44">
    <w:name w:val="cat-FIO grp-16 rplc-44"/>
    <w:basedOn w:val="DefaultParagraphFont"/>
  </w:style>
  <w:style w:type="character" w:customStyle="1" w:styleId="cat-FIOgrp-15rplc-45">
    <w:name w:val="cat-FIO grp-15 rplc-45"/>
    <w:basedOn w:val="DefaultParagraphFont"/>
  </w:style>
  <w:style w:type="character" w:customStyle="1" w:styleId="cat-FIOgrp-15rplc-46">
    <w:name w:val="cat-FIO grp-15 rplc-46"/>
    <w:basedOn w:val="DefaultParagraphFont"/>
  </w:style>
  <w:style w:type="character" w:customStyle="1" w:styleId="cat-UserDefined762688839grp-36rplc-47">
    <w:name w:val="cat-UserDefined762688839 grp-36 rplc-47"/>
    <w:basedOn w:val="DefaultParagraphFont"/>
  </w:style>
  <w:style w:type="character" w:customStyle="1" w:styleId="cat-FIOgrp-15rplc-48">
    <w:name w:val="cat-FIO grp-15 rplc-48"/>
    <w:basedOn w:val="DefaultParagraphFont"/>
  </w:style>
  <w:style w:type="character" w:customStyle="1" w:styleId="cat-FIOgrp-16rplc-49">
    <w:name w:val="cat-FIO grp-16 rplc-49"/>
    <w:basedOn w:val="DefaultParagraphFont"/>
  </w:style>
  <w:style w:type="character" w:customStyle="1" w:styleId="cat-FIOgrp-13rplc-50">
    <w:name w:val="cat-FIO grp-13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