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Макаровой Н.В.,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Миннегалиева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4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1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Style w:val="cat-CarMakeModelgrp-22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Style w:val="cat-UserDefined-1735204004grp-31rplc-17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не признал, что 17 декабря 2021 г. мужики после бани попросили его съездить в магазин.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поехал в магазин на автомашине </w:t>
      </w:r>
      <w:r>
        <w:rPr>
          <w:rStyle w:val="cat-CarMakeModelgrp-23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в машине их было пятеро. Остановили сотрудники ГИБДД, стали говорить, что он пьяный. Провели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прибором, показало 0,40, с результатом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согласился. Ему предложили поехать на медицинское освидетельствование, на что он согласился. В медучреждении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дважды продувал в алкотектор, перед вторым продуванием ему дали сполоснуть рот. Также показало состояние опьянения, сам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в шоковом состоянии. Понятые появились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продувал в прибор, </w:t>
      </w:r>
      <w:r>
        <w:rPr>
          <w:rFonts w:ascii="Times New Roman" w:eastAsia="Times New Roman" w:hAnsi="Times New Roman" w:cs="Times New Roman"/>
          <w:sz w:val="28"/>
          <w:szCs w:val="28"/>
        </w:rPr>
        <w:t>ездили даже в больницу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до конца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 поехал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наркологический диспансер </w:t>
      </w:r>
      <w:r>
        <w:rPr>
          <w:rStyle w:val="cat-Addressgrp-6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где добровольно прошел освидетельствование, опьянение не было выявлено.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которым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 </w:t>
      </w:r>
      <w:r>
        <w:rPr>
          <w:rStyle w:val="cat-CarMakeModelgrp-22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044252450grp-32rplc-33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Style w:val="cat-FIOgrp-16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неустойчивость позы, 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медицинского освидетельствования №37 от 17 декабря 2021 г., которым у </w:t>
      </w:r>
      <w:r>
        <w:rPr>
          <w:rStyle w:val="cat-FIOgrp-16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направления на медицинское освидетельствование явилось несогласие с результатами освидетельствования на состояние алкогольного опьянения при наличии признаков опьянения, что следует из протокола о направлении на медицинское освидетельствование 18 АА 0226978, а также из акта 18 АА 0094738 освидетельствования на состояние алкогольного опьянения от 17 декабря 2021 г. с приложенным чеком, из которого следует, что результаты освидетельствования </w:t>
      </w:r>
      <w:r>
        <w:rPr>
          <w:rStyle w:val="cat-FIOgrp-16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положительные, показания алкотектора «Юпитер» – 0,242 мг/л, установлено состояние алкогольного опьянения, с результатами освидетельствования водитель </w:t>
      </w:r>
      <w:r>
        <w:rPr>
          <w:rStyle w:val="cat-FIOgrp-16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согласен;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 во время несения службы был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4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044252450grp-32rplc-44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Style w:val="cat-FIOgrp-16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6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с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 с помощью алкотектора,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242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согласился.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медицинского освидетельствования было установлено у </w:t>
      </w:r>
      <w:r>
        <w:rPr>
          <w:rStyle w:val="cat-FIOgrp-16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опьянения,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Style w:val="cat-FIOgrp-16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Представленный </w:t>
      </w:r>
      <w:r>
        <w:rPr>
          <w:rStyle w:val="cat-FIOgrp-16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 медицинского освидетельствования № 1038 от 18 декабря 2021 г., которым у </w:t>
      </w:r>
      <w:r>
        <w:rPr>
          <w:rStyle w:val="cat-FIOgrp-16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 состояние опьянения, не моет явиться доказательством невиновности </w:t>
      </w:r>
      <w:r>
        <w:rPr>
          <w:rStyle w:val="cat-FIOgrp-16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ибо медицинское освидетельствование в кабинете медицинского освидетельствования </w:t>
      </w:r>
      <w:r>
        <w:rPr>
          <w:rStyle w:val="cat-Addressgrp-6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проведено спустя более трех часов после медицинского освидетельствования, проведенного в БУЗ «</w:t>
      </w:r>
      <w:r>
        <w:rPr>
          <w:rFonts w:ascii="Times New Roman" w:eastAsia="Times New Roman" w:hAnsi="Times New Roman" w:cs="Times New Roman"/>
          <w:sz w:val="28"/>
          <w:szCs w:val="28"/>
        </w:rPr>
        <w:t>Шарканская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РБ».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6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Миннегалиева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18810418210130011862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Fonts w:ascii="Times New Roman" w:eastAsia="Times New Roman" w:hAnsi="Times New Roman" w:cs="Times New Roman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ГУ Межмуниципальный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 МВД РФ </w:t>
      </w:r>
      <w:r>
        <w:rPr>
          <w:rFonts w:ascii="Times New Roman" w:eastAsia="Times New Roman" w:hAnsi="Times New Roman" w:cs="Times New Roman"/>
          <w:sz w:val="28"/>
          <w:szCs w:val="28"/>
        </w:rPr>
        <w:t>Воткинский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лч.04131А67480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КПП 182801001, ИНН 1828021467, ОКТМО 94710000, номер счета получателя платежа 40101810922020019001 в отделение – НБ Удмуртской Республики, БИК 049401001, КБК 18811601121010001140.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5rplc-7">
    <w:name w:val="cat-FIO grp-15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honeNumbergrp-24rplc-10">
    <w:name w:val="cat-PhoneNumber grp-24 rplc-10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22rplc-16">
    <w:name w:val="cat-CarMakeModel grp-22 rplc-16"/>
    <w:basedOn w:val="DefaultParagraphFont"/>
  </w:style>
  <w:style w:type="character" w:customStyle="1" w:styleId="cat-UserDefined-1735204004grp-31rplc-17">
    <w:name w:val="cat-UserDefined-1735204004 grp-31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CarMakeModelgrp-23rplc-21">
    <w:name w:val="cat-CarMakeModel grp-23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CarMakeModelgrp-22rplc-32">
    <w:name w:val="cat-CarMakeModel grp-22 rplc-32"/>
    <w:basedOn w:val="DefaultParagraphFont"/>
  </w:style>
  <w:style w:type="character" w:customStyle="1" w:styleId="cat-UserDefined-1044252450grp-32rplc-33">
    <w:name w:val="cat-UserDefined-1044252450 grp-32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CarMakeModelgrp-22rplc-43">
    <w:name w:val="cat-CarMakeModel grp-22 rplc-43"/>
    <w:basedOn w:val="DefaultParagraphFont"/>
  </w:style>
  <w:style w:type="character" w:customStyle="1" w:styleId="cat-UserDefined-1044252450grp-32rplc-44">
    <w:name w:val="cat-UserDefined-1044252450 grp-32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FIOgrp-16rplc-46">
    <w:name w:val="cat-FIO grp-16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FIOgrp-16rplc-49">
    <w:name w:val="cat-FIO grp-16 rplc-49"/>
    <w:basedOn w:val="DefaultParagraphFont"/>
  </w:style>
  <w:style w:type="character" w:customStyle="1" w:styleId="cat-FIOgrp-16rplc-51">
    <w:name w:val="cat-FIO grp-16 rplc-51"/>
    <w:basedOn w:val="DefaultParagraphFont"/>
  </w:style>
  <w:style w:type="character" w:customStyle="1" w:styleId="cat-FIOgrp-16rplc-52">
    <w:name w:val="cat-FIO grp-16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FIOgrp-16rplc-54">
    <w:name w:val="cat-FIO grp-16 rplc-54"/>
    <w:basedOn w:val="DefaultParagraphFont"/>
  </w:style>
  <w:style w:type="character" w:customStyle="1" w:styleId="cat-FIOgrp-15rplc-55">
    <w:name w:val="cat-FIO grp-1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