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 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болел, но в лечебное учреждение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 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решениями </w:t>
      </w:r>
      <w:r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1 ноября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и 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9rplc-28">
    <w:name w:val="cat-FIO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