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05 часов 25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5 часов 25 минут 8 января 2022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5 января 2022 г. в 05 часов 25 минут в подъезде дома 62/2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Нижнекамска был задержан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наркотического опьянения;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1 ноября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и 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запрета пребывания вне жилого или иного помещения, являющегося местом жительства, в период с 22.00 до 06.00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9rplc-33">
    <w:name w:val="cat-FIO grp-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