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№5-________/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 Республики Татарстан Ахунов М.А., 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Татарстан, рассмотрев дело об административном правонарушении по 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газорезчиком в </w:t>
      </w:r>
      <w:r>
        <w:rPr>
          <w:rStyle w:val="cat-OrganizationNamegrp-14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Style w:val="cat-FIOgrp-8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появился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этаже подъезда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шаткую походку</w:t>
      </w:r>
      <w:r>
        <w:rPr>
          <w:rFonts w:ascii="Times New Roman" w:eastAsia="Times New Roman" w:hAnsi="Times New Roman" w:cs="Times New Roman"/>
          <w:sz w:val="28"/>
          <w:szCs w:val="28"/>
        </w:rPr>
        <w:t>, неряшливый внешний вид,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 расстоянии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него шел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8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 заседании вину признал, пояснил, что лечил зуб, выпил спиртное, поел к другу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8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Style w:val="cat-FIOgrp-8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 выпил 1 литр пива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подъезде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мужчина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у которого была шаткая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походка, неряшливый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>, невнятн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речь, на расстоянии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него шел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№ 42 от 10 января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у </w:t>
      </w:r>
      <w:r>
        <w:rPr>
          <w:rStyle w:val="cat-FIOgrp-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</w:t>
      </w:r>
      <w:r>
        <w:rPr>
          <w:rStyle w:val="cat-FIOgrp-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ст.20.21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6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правонарушения, предусмотренного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наложить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tabs>
          <w:tab w:val="left" w:pos="6932"/>
        </w:tabs>
        <w:spacing w:before="0" w:after="0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6rplc-5">
    <w:name w:val="cat-FIO grp-6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OrganizationNamegrp-14rplc-8">
    <w:name w:val="cat-OrganizationName grp-14 rplc-8"/>
    <w:basedOn w:val="DefaultParagraphFont"/>
  </w:style>
  <w:style w:type="character" w:customStyle="1" w:styleId="cat-FIOgrp-8rplc-11">
    <w:name w:val="cat-FIO grp-8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FIOgrp-8rplc-14">
    <w:name w:val="cat-FIO grp-8 rplc-14"/>
    <w:basedOn w:val="DefaultParagraphFont"/>
  </w:style>
  <w:style w:type="character" w:customStyle="1" w:styleId="cat-FIOgrp-8rplc-15">
    <w:name w:val="cat-FIO grp-8 rplc-15"/>
    <w:basedOn w:val="DefaultParagraphFont"/>
  </w:style>
  <w:style w:type="character" w:customStyle="1" w:styleId="cat-FIOgrp-8rplc-16">
    <w:name w:val="cat-FIO grp-8 rplc-16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8rplc-21">
    <w:name w:val="cat-FIO grp-8 rplc-21"/>
    <w:basedOn w:val="DefaultParagraphFont"/>
  </w:style>
  <w:style w:type="character" w:customStyle="1" w:styleId="cat-FIOgrp-8rplc-22">
    <w:name w:val="cat-FIO grp-8 rplc-22"/>
    <w:basedOn w:val="DefaultParagraphFont"/>
  </w:style>
  <w:style w:type="character" w:customStyle="1" w:styleId="cat-FIOgrp-8rplc-23">
    <w:name w:val="cat-FIO grp-8 rplc-23"/>
    <w:basedOn w:val="DefaultParagraphFont"/>
  </w:style>
  <w:style w:type="character" w:customStyle="1" w:styleId="cat-FIOgrp-6rplc-24">
    <w:name w:val="cat-FIO grp-6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