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2022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Нижнекамск, РТ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Нижнекамскому судебному району Республики Татарстан М.М. </w:t>
      </w:r>
      <w:r>
        <w:rPr>
          <w:rFonts w:ascii="Times New Roman" w:eastAsia="Times New Roman" w:hAnsi="Times New Roman" w:cs="Times New Roman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№4 по Нижнекамскому судебному району Республики Татарстан,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материалы дела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 ч.2 Кодекса Российской Федерации об административных правонарушениях в отношении 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конкурсного управляющего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для корреспонденции: РТ,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а/я </w:t>
      </w:r>
      <w:r>
        <w:rPr>
          <w:rStyle w:val="cat-UserDefined168474483grp-24rplc-11"/>
          <w:rFonts w:ascii="Times New Roman" w:eastAsia="Times New Roman" w:hAnsi="Times New Roman" w:cs="Times New Roman"/>
          <w:sz w:val="28"/>
          <w:szCs w:val="28"/>
        </w:rPr>
        <w:t>**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сведений о месте регистрации и проживания не имеется, сведений о привлечении к административной ответственности не имеется,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30.11.2021 начальником отдела администрирования страховых взносов Филиала № 11 Государственного учреждения – регионального отделения Фонда социального страхования РФ по Республике Татарстан было выявлено,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конкурсный управляющий </w:t>
      </w:r>
      <w:r>
        <w:rPr>
          <w:rStyle w:val="cat-OrganizationNamegrp-18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допустил нарушение п.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 24 Федерального закона от 24.07.1998 №125-ФЗ «Об обязательном социальном страховании от несчастных случаев на производстве и профессиональных заболеваний»,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выразившееся в не предоставлении Расчета по Форме 4-ФСС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 первое полугодие 2021 года (представляются не позднее 26 июля 2021 года).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привлекаемое к административной ответственности должностное лицо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слушания дела извещался надлежащим образом судебной повесткой. Не врученные адресатам заказные письма разряда «Судебное» возвращаются по обратному адресу по истечении 7 дней со дня их поступления на объект почтовой связи.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возбуждено дело об административном правонарушении, считается извещенным о времени и месте судебного разбирательства, если, несмотря на почтовое извещение, адресат не явился за получением судебной повестки, направленной судом в установленном порядке, о чем орган связи проинформировал суд.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 о том, что </w:t>
      </w:r>
      <w:r>
        <w:rPr>
          <w:rStyle w:val="cat-FIOgrp-13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за получением судебной повестки, направленной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в установленном порядке, что свидетельствует о надлежащем извещении последнего о времени и месте судебного разбирательства.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статьи 25.1 Кодекса Российской Федерации об административном правонарушениях,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доказательства, мировой судья считает доказанной вину должностного лица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15.33 ч.2 Кодекса Российской Федерации об административных правонарушениях –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обстоятельства подтверждаются исследованными в суде доказательствами: протоколом об административном правонарушении от 14.12.2021 (л.д. 2); докладной запиской (л.д. 5); извещением о вызове лица для составления протокола об административной правонарушении (л.д. 6); сведениями об отправке почтовой корреспонденции (л.д. 7-1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), уведомлением о регистрации в качестве страхователя (л.д.1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); выпиской из ЕГРЮЛ (л.д.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последовательны, дополняют друг друга и согласуются между собой. Допустимость и достоверность указанных доказательств мировым судьей проверена.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административного правонарушения, данные о личности виновного лица, отсутствие смягчающих, отягчающих обстоятельств, мировой судья приходит к убеждению о возможности назначения должностному лицу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наказания в рамках санкции статьи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в виде минимально возможного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должностным лицом.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статьями 29.9.-29.11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конкурсного управляющего </w:t>
      </w:r>
      <w:r>
        <w:rPr>
          <w:rStyle w:val="cat-OrganizationNamegrp-18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15.33 ч.2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и подвергнуть его административному наказанию в виде штрафа в размере 300 (трехсот)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УФК по РТ (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учреждение- региональное отделение Фонда социального страхования Российской Федерации по Республике Татарстан), л/с 04114001450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НБ Республика Татарстан г. Казань/УФК по Республике Татарстан г. Казань, БИК 019205400, </w:t>
      </w:r>
      <w:r>
        <w:rPr>
          <w:rFonts w:ascii="Times New Roman" w:eastAsia="Times New Roman" w:hAnsi="Times New Roman" w:cs="Times New Roman"/>
          <w:sz w:val="28"/>
          <w:szCs w:val="28"/>
        </w:rPr>
        <w:t>кор.счет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(ЕКС) 40102810445370000079, ИНН 1655003950, КПП 165501001, ОКТМО 92644101, КБК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39311607090070000140,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платежном поручении указать в полях: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-110 указывать тип </w:t>
      </w:r>
      <w:r>
        <w:rPr>
          <w:rFonts w:ascii="Times New Roman" w:eastAsia="Times New Roman" w:hAnsi="Times New Roman" w:cs="Times New Roman"/>
          <w:sz w:val="28"/>
          <w:szCs w:val="28"/>
        </w:rPr>
        <w:t>платежа-АШ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(административный штраф)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Разъяснить, что в соответствии со ст. 32.2 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РФ. При отсутствии документа, свидетельствующего об уплате административного штрафа, по истечении шестидесяти дней со срока, указанного в ч.1 ст.32.2 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РФ неуплата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суток.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Постановление может быть обжаловано в течение 10 суток со дня получения или вручения копии постановления в Нижнекамский городской суд Республики Татарстан через мирового судью либо путем подачи жалобы в Нижнекамский городской суд.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>Мифтахов</w:t>
      </w:r>
      <w:r>
        <w:rPr>
          <w:rFonts w:ascii="Times New Roman" w:eastAsia="Times New Roman" w:hAnsi="Times New Roman" w:cs="Times New Roman"/>
          <w:spacing w:val="2"/>
          <w:position w:val="2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PhoneNumbergrp-19rplc-6">
    <w:name w:val="cat-PhoneNumber grp-19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2rplc-8">
    <w:name w:val="cat-FIO grp-12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168474483grp-24rplc-11">
    <w:name w:val="cat-UserDefined168474483 grp-24 rplc-11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OrganizationNamegrp-18rplc-25">
    <w:name w:val="cat-OrganizationName grp-18 rplc-25"/>
    <w:basedOn w:val="DefaultParagraphFont"/>
  </w:style>
  <w:style w:type="character" w:customStyle="1" w:styleId="cat-FIOgrp-12rplc-26">
    <w:name w:val="cat-FIO grp-1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