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5-12/4/22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</w:t>
      </w:r>
      <w:r>
        <w:rPr>
          <w:rFonts w:ascii="Times New Roman" w:eastAsia="Times New Roman" w:hAnsi="Times New Roman" w:cs="Times New Roman"/>
          <w:sz w:val="28"/>
          <w:szCs w:val="28"/>
        </w:rPr>
        <w:t>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материалы дела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законные требования налогового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>,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дачи пояснений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2-12-13/07550зг от 30 сентября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165.1 Гражданского кодекса РФ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доставки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57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обязан платить законно установленные налоги и сборы.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статьей 32 Налогового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налогах и сборах, а также принятых в соответствии с ним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Исполняя возложенные обязанности налоговый орган 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статьи 31 Налогового кодекса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запросить у налогоплательщиков информацию и пояснения относительно полноты и правильности исчисления налогов, объекта налогообложения, налоговой базы.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требования налогового органа, тем самым выразив 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части первой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надзора, должностного лица органа, осуществляющего муниципальный контроль, муниципальный финансовый контроль.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собранными по делу доказательствами: протоколом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16512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600037300002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№ 2-12-13/07550зг от 30 сентября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направленным 6 октября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считает, что собранные по делу доказательства свидетельствуют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пятисот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6478936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Республике Татарстан (Министерство юстиции Республики Татарстан), КПП 165501001, ИНН 1654003139, ОКТМО 92701000001, номер счета 03100643000000011100 в Отделении – НБ республика Татарстан Банка России/УФК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401028104453700000579, КБК 7311160119301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401140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законную силу.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8rplc-18">
    <w:name w:val="cat-FIO grp-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181602&amp;dst=100163&amp;field=134&amp;date=26.08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