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1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№5-11/4/2022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Нижнекамск, РТ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Нижнекамскому судебному району Республики Татарстан, </w:t>
      </w: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1756556326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5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 не привлекавшейся к административной ответственности,</w:t>
      </w:r>
    </w:p>
    <w:p>
      <w:pPr>
        <w:spacing w:before="0" w:after="0"/>
        <w:ind w:firstLine="850"/>
        <w:jc w:val="both"/>
        <w:rPr>
          <w:sz w:val="28"/>
          <w:szCs w:val="28"/>
        </w:rPr>
      </w:pPr>
    </w:p>
    <w:p>
      <w:pPr>
        <w:spacing w:before="0" w:after="0"/>
        <w:ind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0"/>
        <w:jc w:val="both"/>
        <w:rPr>
          <w:sz w:val="28"/>
          <w:szCs w:val="28"/>
        </w:rPr>
      </w:pP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лица, осуществляющего производство по делу об административном правонарушении от 18.10.2021г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для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слушания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уважительных причин неявки суду не представил, с ходатайством об отложении судебного разбирательства либо рассмотрении дела в свое отсутствие не обращалась. </w:t>
      </w:r>
    </w:p>
    <w:p>
      <w:pPr>
        <w:spacing w:before="0" w:after="0"/>
        <w:ind w:right="31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25.1 Кодекса Российской Федерации об административном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приходит к следующему. </w:t>
      </w:r>
    </w:p>
    <w:p>
      <w:pPr>
        <w:spacing w:before="0" w:after="0"/>
        <w:ind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</w:t>
      </w:r>
      <w:r>
        <w:rPr>
          <w:rStyle w:val="cat-OrganizationNamegrp-1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составом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17.7.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- умышленное невыполнение законных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.2021, в котором изложены обстоятельства совершения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18.10.2021г,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квалифицирует действия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-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невыполнение законных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данные о виновном лице, отсутствие смягчающих, отягчающих обстоятельств, мировой судья приходит к убеждению о возможности назначения юридическому лицу </w:t>
      </w:r>
      <w:r>
        <w:rPr>
          <w:rStyle w:val="cat-OrganizationNamegrp-14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рамках санкции статьи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виде минимально возможного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Style w:val="cat-OrganizationNamegrp-13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УФК по РТ ( Министерство экологии и природных ресурсов РТ),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л\с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04112001010,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казначейского счета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ИНН 1659036508,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165901001,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 Банка </w:t>
      </w:r>
      <w:r>
        <w:rPr>
          <w:rFonts w:ascii="Times New Roman" w:eastAsia="Times New Roman" w:hAnsi="Times New Roman" w:cs="Times New Roman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\УФК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Татарстан город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70111601173019000140, </w:t>
      </w:r>
      <w:r>
        <w:rPr>
          <w:rFonts w:ascii="Times New Roman" w:eastAsia="Times New Roman" w:hAnsi="Times New Roman" w:cs="Times New Roman"/>
          <w:sz w:val="28"/>
          <w:szCs w:val="28"/>
        </w:rPr>
        <w:t>ОКТМО 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644 000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 район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казначейский всеет 40102810445370000079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статьей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140"/>
        <w:ind w:right="96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получения, через мирового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3rplc-5">
    <w:name w:val="cat-OrganizationName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756556326grp-22rplc-7">
    <w:name w:val="cat-UserDefined1756556326 grp-22 rplc-7"/>
    <w:basedOn w:val="DefaultParagraphFont"/>
  </w:style>
  <w:style w:type="character" w:customStyle="1" w:styleId="cat-PhoneNumbergrp-15rplc-8">
    <w:name w:val="cat-PhoneNumber grp-15 rplc-8"/>
    <w:basedOn w:val="DefaultParagraphFont"/>
  </w:style>
  <w:style w:type="character" w:customStyle="1" w:styleId="cat-PhoneNumbergrp-16rplc-9">
    <w:name w:val="cat-PhoneNumber grp-16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OrganizationNamegrp-14rplc-13">
    <w:name w:val="cat-OrganizationName grp-14 rplc-13"/>
    <w:basedOn w:val="DefaultParagraphFont"/>
  </w:style>
  <w:style w:type="character" w:customStyle="1" w:styleId="cat-OrganizationNamegrp-14rplc-14">
    <w:name w:val="cat-OrganizationName grp-14 rplc-14"/>
    <w:basedOn w:val="DefaultParagraphFont"/>
  </w:style>
  <w:style w:type="character" w:customStyle="1" w:styleId="cat-OrganizationNamegrp-14rplc-18">
    <w:name w:val="cat-OrganizationName grp-14 rplc-18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OrganizationNamegrp-14rplc-22">
    <w:name w:val="cat-OrganizationName grp-14 rplc-22"/>
    <w:basedOn w:val="DefaultParagraphFont"/>
  </w:style>
  <w:style w:type="character" w:customStyle="1" w:styleId="cat-OrganizationNamegrp-13rplc-23">
    <w:name w:val="cat-OrganizationName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