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D726FE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D726FE">
        <w:rPr>
          <w:color w:val="000000" w:themeColor="text1"/>
          <w:sz w:val="28"/>
          <w:szCs w:val="28"/>
          <w:lang w:val="ru-RU"/>
        </w:rPr>
        <w:t>Дело №</w:t>
      </w:r>
      <w:r w:rsidRPr="00D726FE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D726FE" w:rsidR="00466E34">
        <w:rPr>
          <w:color w:val="000000" w:themeColor="text1"/>
          <w:sz w:val="28"/>
          <w:szCs w:val="28"/>
          <w:lang w:val="ru-RU"/>
        </w:rPr>
        <w:t>5</w:t>
      </w:r>
      <w:r w:rsidRPr="00D726FE" w:rsidR="00635B2B">
        <w:rPr>
          <w:color w:val="000000" w:themeColor="text1"/>
          <w:sz w:val="28"/>
          <w:szCs w:val="28"/>
          <w:lang w:val="ru-RU"/>
        </w:rPr>
        <w:t>-</w:t>
      </w:r>
      <w:r w:rsidRPr="00D726FE" w:rsidR="0056746A">
        <w:rPr>
          <w:color w:val="000000" w:themeColor="text1"/>
          <w:sz w:val="28"/>
          <w:szCs w:val="28"/>
          <w:lang w:val="ru-RU"/>
        </w:rPr>
        <w:t>3</w:t>
      </w:r>
      <w:r w:rsidR="006A3DB3">
        <w:rPr>
          <w:color w:val="000000" w:themeColor="text1"/>
          <w:sz w:val="28"/>
          <w:szCs w:val="28"/>
          <w:lang w:val="ru-RU"/>
        </w:rPr>
        <w:t>89</w:t>
      </w:r>
      <w:r w:rsidRPr="00D726FE" w:rsidR="00164560">
        <w:rPr>
          <w:color w:val="000000" w:themeColor="text1"/>
          <w:sz w:val="28"/>
          <w:szCs w:val="28"/>
          <w:lang w:val="ru-RU"/>
        </w:rPr>
        <w:t>/</w:t>
      </w:r>
      <w:r w:rsidRPr="00D726FE" w:rsidR="0056746A">
        <w:rPr>
          <w:color w:val="000000" w:themeColor="text1"/>
          <w:sz w:val="28"/>
          <w:szCs w:val="28"/>
          <w:lang w:val="ru-RU"/>
        </w:rPr>
        <w:t>3</w:t>
      </w:r>
      <w:r w:rsidRPr="00D726FE" w:rsidR="00164560">
        <w:rPr>
          <w:color w:val="000000" w:themeColor="text1"/>
          <w:sz w:val="28"/>
          <w:szCs w:val="28"/>
          <w:lang w:val="ru-RU"/>
        </w:rPr>
        <w:t>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 июня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</w:t>
      </w:r>
      <w:r w:rsidR="00F6677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6A3DB3">
        <w:rPr>
          <w:sz w:val="28"/>
          <w:szCs w:val="28"/>
          <w:lang w:val="ru-RU"/>
        </w:rPr>
        <w:t>Лукманова Э</w:t>
      </w:r>
      <w:r w:rsidR="008E6D1E">
        <w:rPr>
          <w:sz w:val="28"/>
          <w:szCs w:val="28"/>
          <w:lang w:val="ru-RU"/>
        </w:rPr>
        <w:t>.</w:t>
      </w:r>
      <w:r w:rsidR="006A3DB3">
        <w:rPr>
          <w:sz w:val="28"/>
          <w:szCs w:val="28"/>
          <w:lang w:val="ru-RU"/>
        </w:rPr>
        <w:t>Ф</w:t>
      </w:r>
      <w:r w:rsidR="008E6D1E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8E6D1E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6A3DB3">
        <w:rPr>
          <w:sz w:val="28"/>
          <w:szCs w:val="28"/>
          <w:lang w:val="ru-RU"/>
        </w:rPr>
        <w:t>сведений о привлечении</w:t>
      </w:r>
      <w:r w:rsidR="0056746A">
        <w:rPr>
          <w:sz w:val="28"/>
          <w:szCs w:val="28"/>
          <w:lang w:val="ru-RU"/>
        </w:rPr>
        <w:t xml:space="preserve">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</w:t>
      </w:r>
      <w:r w:rsidR="006A3DB3">
        <w:rPr>
          <w:sz w:val="28"/>
          <w:szCs w:val="28"/>
          <w:lang w:val="ru-RU"/>
        </w:rPr>
        <w:t xml:space="preserve"> материалы дела не содержат</w:t>
      </w:r>
      <w:r w:rsidRPr="00421B38">
        <w:rPr>
          <w:sz w:val="28"/>
          <w:szCs w:val="28"/>
          <w:lang w:val="ru-RU"/>
        </w:rPr>
        <w:t xml:space="preserve">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D26EC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6A3DB3">
        <w:rPr>
          <w:sz w:val="28"/>
          <w:szCs w:val="28"/>
          <w:lang w:val="ru-RU"/>
        </w:rPr>
        <w:t>4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час</w:t>
      </w:r>
      <w:r w:rsidR="006A3DB3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</w:t>
      </w:r>
      <w:r w:rsidR="006A3DB3">
        <w:rPr>
          <w:sz w:val="28"/>
          <w:szCs w:val="28"/>
          <w:lang w:val="ru-RU"/>
        </w:rPr>
        <w:t>10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6A3DB3">
        <w:rPr>
          <w:sz w:val="28"/>
          <w:szCs w:val="28"/>
          <w:lang w:val="ru-RU"/>
        </w:rPr>
        <w:t>Лукманов Э.Ф.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</w:t>
      </w:r>
      <w:r w:rsidRPr="00421B38" w:rsidR="0056746A">
        <w:rPr>
          <w:sz w:val="28"/>
          <w:szCs w:val="28"/>
          <w:lang w:val="ru-RU"/>
        </w:rPr>
        <w:t>о прохождении</w:t>
      </w:r>
      <w:r w:rsidR="00891297">
        <w:rPr>
          <w:sz w:val="28"/>
          <w:szCs w:val="28"/>
          <w:lang w:val="ru-RU"/>
        </w:rPr>
        <w:t xml:space="preserve"> медицинского </w:t>
      </w:r>
      <w:r w:rsidRPr="00421B38" w:rsidR="0056746A">
        <w:rPr>
          <w:sz w:val="28"/>
          <w:szCs w:val="28"/>
          <w:lang w:val="ru-RU"/>
        </w:rPr>
        <w:t>освидетельствования на состояние опьянения</w:t>
      </w:r>
      <w:r w:rsidRPr="00421B38" w:rsidR="00421B38">
        <w:rPr>
          <w:sz w:val="28"/>
          <w:szCs w:val="28"/>
          <w:lang w:val="ru-RU"/>
        </w:rPr>
        <w:t xml:space="preserve">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</w:t>
      </w:r>
      <w:r w:rsidRPr="00D26ECA" w:rsidR="00421B38">
        <w:rPr>
          <w:color w:val="000000" w:themeColor="text1"/>
          <w:sz w:val="28"/>
          <w:szCs w:val="28"/>
          <w:lang w:val="ru-RU"/>
        </w:rPr>
        <w:t>прохождения</w:t>
      </w:r>
      <w:r w:rsidRPr="00D26ECA" w:rsidR="00891297">
        <w:rPr>
          <w:color w:val="000000" w:themeColor="text1"/>
          <w:sz w:val="28"/>
          <w:szCs w:val="28"/>
          <w:lang w:val="ru-RU"/>
        </w:rPr>
        <w:t xml:space="preserve"> медицинского</w:t>
      </w:r>
      <w:r w:rsidRPr="00D26ECA" w:rsidR="00421B38">
        <w:rPr>
          <w:color w:val="000000" w:themeColor="text1"/>
          <w:sz w:val="28"/>
          <w:szCs w:val="28"/>
          <w:lang w:val="ru-RU"/>
        </w:rPr>
        <w:t xml:space="preserve"> освидетельствования на состояние опьянения, чем нарушил п.2.3.2 ПДД РФ.</w:t>
      </w:r>
    </w:p>
    <w:p w:rsidR="00FF4A4F" w:rsidRPr="009A66A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A66A0">
        <w:rPr>
          <w:color w:val="000000" w:themeColor="text1"/>
          <w:sz w:val="28"/>
          <w:szCs w:val="28"/>
          <w:lang w:val="ru-RU"/>
        </w:rPr>
        <w:t>Лукманов Э.Ф.</w:t>
      </w:r>
      <w:r w:rsidRPr="009A66A0" w:rsidR="00214CDA">
        <w:rPr>
          <w:color w:val="000000" w:themeColor="text1"/>
          <w:sz w:val="28"/>
          <w:szCs w:val="28"/>
          <w:lang w:val="ru-RU"/>
        </w:rPr>
        <w:t xml:space="preserve"> </w:t>
      </w:r>
      <w:r w:rsidRPr="009A66A0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9A66A0" w:rsidR="00AC5AE2">
        <w:rPr>
          <w:color w:val="000000" w:themeColor="text1"/>
          <w:sz w:val="28"/>
          <w:szCs w:val="28"/>
          <w:lang w:val="ru-RU"/>
        </w:rPr>
        <w:t>е</w:t>
      </w:r>
      <w:r w:rsidRPr="009A66A0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9A66A0" w:rsidR="00AC5AE2">
        <w:rPr>
          <w:color w:val="000000" w:themeColor="text1"/>
          <w:sz w:val="28"/>
          <w:szCs w:val="28"/>
          <w:lang w:val="ru-RU"/>
        </w:rPr>
        <w:t>е</w:t>
      </w:r>
      <w:r w:rsidRPr="009A66A0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9A66A0" w:rsidR="009A66A0">
        <w:rPr>
          <w:color w:val="000000" w:themeColor="text1"/>
          <w:sz w:val="28"/>
          <w:szCs w:val="28"/>
          <w:lang w:val="ru-RU"/>
        </w:rPr>
        <w:t xml:space="preserve">не </w:t>
      </w:r>
      <w:r w:rsidRPr="009A66A0" w:rsidR="00AC5AE2">
        <w:rPr>
          <w:color w:val="000000" w:themeColor="text1"/>
          <w:sz w:val="28"/>
          <w:szCs w:val="28"/>
          <w:lang w:val="ru-RU"/>
        </w:rPr>
        <w:t>явился</w:t>
      </w:r>
      <w:r w:rsidRPr="009A66A0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9A66A0" w:rsidR="009A66A0">
        <w:rPr>
          <w:color w:val="000000" w:themeColor="text1"/>
          <w:sz w:val="28"/>
          <w:szCs w:val="28"/>
          <w:lang w:val="ru-RU"/>
        </w:rPr>
        <w:t>извещен надлежащим образом, ходатайств не заявлял, защитника не направил, процессуальных препятствий к рассмотрению дела нет</w:t>
      </w:r>
      <w:r w:rsidRPr="009A66A0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9A66A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A66A0">
        <w:rPr>
          <w:color w:val="000000" w:themeColor="text1"/>
          <w:sz w:val="28"/>
          <w:szCs w:val="28"/>
          <w:lang w:val="ru-RU"/>
        </w:rPr>
        <w:t xml:space="preserve">Вина </w:t>
      </w:r>
      <w:r w:rsidRPr="009A66A0" w:rsidR="006A3DB3">
        <w:rPr>
          <w:color w:val="000000" w:themeColor="text1"/>
          <w:sz w:val="28"/>
          <w:szCs w:val="28"/>
          <w:lang w:val="ru-RU"/>
        </w:rPr>
        <w:t xml:space="preserve">Лукманова Э.Ф. </w:t>
      </w:r>
      <w:r w:rsidRPr="009A66A0" w:rsidR="00214CDA">
        <w:rPr>
          <w:color w:val="000000" w:themeColor="text1"/>
          <w:sz w:val="28"/>
          <w:szCs w:val="28"/>
          <w:lang w:val="ru-RU"/>
        </w:rPr>
        <w:t xml:space="preserve"> </w:t>
      </w:r>
      <w:r w:rsidRPr="009A66A0">
        <w:rPr>
          <w:color w:val="000000" w:themeColor="text1"/>
          <w:sz w:val="28"/>
          <w:szCs w:val="28"/>
          <w:lang w:val="ru-RU"/>
        </w:rPr>
        <w:t>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9A66A0">
        <w:rPr>
          <w:color w:val="000000" w:themeColor="text1"/>
          <w:sz w:val="28"/>
          <w:szCs w:val="28"/>
          <w:lang w:val="ru-RU"/>
        </w:rPr>
        <w:t>- протоколом</w:t>
      </w:r>
      <w:r w:rsidRPr="00D26ECA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8E6D1E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8E6D1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8E6D1E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8E6D1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6A3DB3">
        <w:rPr>
          <w:sz w:val="28"/>
          <w:szCs w:val="28"/>
          <w:lang w:val="ru-RU"/>
        </w:rPr>
        <w:t>Лукманов Э.Ф.</w:t>
      </w:r>
      <w:r w:rsidR="00214CDA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8E6D1E">
        <w:rPr>
          <w:sz w:val="28"/>
          <w:szCs w:val="28"/>
          <w:lang w:val="ru-RU"/>
        </w:rPr>
        <w:t>***</w:t>
      </w:r>
      <w:r w:rsidR="00907DC8">
        <w:rPr>
          <w:sz w:val="28"/>
          <w:szCs w:val="28"/>
          <w:lang w:val="ru-RU"/>
        </w:rPr>
        <w:t>,</w:t>
      </w:r>
      <w:r w:rsidRPr="00421B38" w:rsidR="00907DC8">
        <w:rPr>
          <w:sz w:val="28"/>
          <w:szCs w:val="28"/>
          <w:lang w:val="ru-RU"/>
        </w:rPr>
        <w:t xml:space="preserve"> р/з </w:t>
      </w:r>
      <w:r w:rsidR="008E6D1E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основанием для отстранения явилось наличие признак</w:t>
      </w:r>
      <w:r w:rsidR="00907DC8">
        <w:rPr>
          <w:sz w:val="28"/>
          <w:szCs w:val="28"/>
          <w:lang w:val="ru-RU"/>
        </w:rPr>
        <w:t>а</w:t>
      </w:r>
      <w:r w:rsidRPr="00421B38">
        <w:rPr>
          <w:sz w:val="28"/>
          <w:szCs w:val="28"/>
          <w:lang w:val="ru-RU"/>
        </w:rPr>
        <w:t xml:space="preserve"> опьянения – </w:t>
      </w:r>
      <w:r w:rsidR="00AD774B">
        <w:rPr>
          <w:sz w:val="28"/>
          <w:szCs w:val="28"/>
          <w:lang w:val="ru-RU"/>
        </w:rPr>
        <w:t>запах алкоголя изо рта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8E6D1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8E6D1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</w:t>
      </w:r>
      <w:r w:rsidR="00214CDA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освидетельствование </w:t>
      </w:r>
      <w:r w:rsidR="00907DC8">
        <w:rPr>
          <w:sz w:val="28"/>
          <w:szCs w:val="28"/>
          <w:lang w:val="ru-RU"/>
        </w:rPr>
        <w:t>Лукманов Э.Ф.</w:t>
      </w:r>
      <w:r w:rsidR="00214CDA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051910">
        <w:rPr>
          <w:sz w:val="28"/>
          <w:szCs w:val="28"/>
          <w:lang w:val="ru-RU"/>
        </w:rPr>
        <w:t>с</w:t>
      </w:r>
      <w:r w:rsidR="000C60E5">
        <w:rPr>
          <w:sz w:val="28"/>
          <w:szCs w:val="28"/>
          <w:lang w:val="ru-RU"/>
        </w:rPr>
        <w:t>я</w:t>
      </w:r>
      <w:r w:rsidRPr="00421B38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 xml:space="preserve">отказ пройти </w:t>
      </w:r>
      <w:r w:rsidRPr="00421B38">
        <w:rPr>
          <w:sz w:val="28"/>
          <w:szCs w:val="28"/>
          <w:lang w:val="ru-RU"/>
        </w:rPr>
        <w:t>освидетельствовани</w:t>
      </w:r>
      <w:r w:rsidR="000C60E5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на состояние алкогольного опьянения на месте;</w:t>
      </w:r>
    </w:p>
    <w:p w:rsidR="00891297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от </w:t>
      </w:r>
      <w:r w:rsidR="008E6D1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8E6D1E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 w:rsidR="00EF7328">
        <w:rPr>
          <w:sz w:val="28"/>
          <w:szCs w:val="28"/>
          <w:lang w:val="ru-RU"/>
        </w:rPr>
        <w:t>которым зафиксирован отказ пройти медицинское освидетельствование;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907DC8">
        <w:rPr>
          <w:sz w:val="28"/>
          <w:szCs w:val="28"/>
          <w:lang w:val="ru-RU"/>
        </w:rPr>
        <w:t>Лукманов Э.Ф.</w:t>
      </w:r>
      <w:r w:rsidR="00EF732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A66A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907DC8">
        <w:rPr>
          <w:sz w:val="28"/>
          <w:szCs w:val="28"/>
          <w:lang w:val="ru-RU"/>
        </w:rPr>
        <w:t>Лукманова Э.Ф.</w:t>
      </w:r>
      <w:r w:rsidR="00EF732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 xml:space="preserve"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9A66A0">
        <w:rPr>
          <w:color w:val="000000" w:themeColor="text1"/>
          <w:sz w:val="28"/>
          <w:szCs w:val="28"/>
          <w:lang w:val="ru-RU"/>
        </w:rPr>
        <w:t>(бездействие) не содержат уголовно наказуемого деяния).</w:t>
      </w:r>
    </w:p>
    <w:p w:rsidR="00FF4A4F" w:rsidRPr="009A66A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A66A0">
        <w:rPr>
          <w:color w:val="000000" w:themeColor="text1"/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9A66A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A66A0">
        <w:rPr>
          <w:color w:val="000000" w:themeColor="text1"/>
          <w:sz w:val="28"/>
          <w:szCs w:val="28"/>
          <w:lang w:val="ru-RU"/>
        </w:rPr>
        <w:t>Смягчающи</w:t>
      </w:r>
      <w:r w:rsidRPr="009A66A0" w:rsidR="009A66A0">
        <w:rPr>
          <w:color w:val="000000" w:themeColor="text1"/>
          <w:sz w:val="28"/>
          <w:szCs w:val="28"/>
          <w:lang w:val="ru-RU"/>
        </w:rPr>
        <w:t>х</w:t>
      </w:r>
      <w:r w:rsidRPr="009A66A0">
        <w:rPr>
          <w:color w:val="000000" w:themeColor="text1"/>
          <w:sz w:val="28"/>
          <w:szCs w:val="28"/>
          <w:lang w:val="ru-RU"/>
        </w:rPr>
        <w:t xml:space="preserve"> </w:t>
      </w:r>
      <w:r w:rsidRPr="009A66A0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9A66A0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9A66A0" w:rsidR="009A66A0">
        <w:rPr>
          <w:color w:val="000000" w:themeColor="text1"/>
          <w:sz w:val="28"/>
          <w:szCs w:val="28"/>
          <w:lang w:val="ru-RU"/>
        </w:rPr>
        <w:t>ым</w:t>
      </w:r>
      <w:r w:rsidRPr="009A66A0">
        <w:rPr>
          <w:color w:val="000000" w:themeColor="text1"/>
          <w:sz w:val="28"/>
          <w:szCs w:val="28"/>
          <w:lang w:val="ru-RU"/>
        </w:rPr>
        <w:t xml:space="preserve"> судь</w:t>
      </w:r>
      <w:r w:rsidRPr="009A66A0" w:rsidR="009A66A0">
        <w:rPr>
          <w:color w:val="000000" w:themeColor="text1"/>
          <w:sz w:val="28"/>
          <w:szCs w:val="28"/>
          <w:lang w:val="ru-RU"/>
        </w:rPr>
        <w:t>ей</w:t>
      </w:r>
      <w:r w:rsidRPr="009A66A0" w:rsidR="00B74183">
        <w:rPr>
          <w:color w:val="000000" w:themeColor="text1"/>
          <w:sz w:val="28"/>
          <w:szCs w:val="28"/>
          <w:lang w:val="ru-RU"/>
        </w:rPr>
        <w:t xml:space="preserve"> </w:t>
      </w:r>
      <w:r w:rsidRPr="009A66A0" w:rsidR="009A66A0">
        <w:rPr>
          <w:color w:val="000000" w:themeColor="text1"/>
          <w:sz w:val="28"/>
          <w:szCs w:val="28"/>
          <w:lang w:val="ru-RU"/>
        </w:rPr>
        <w:t>не установлено</w:t>
      </w:r>
      <w:r w:rsidRPr="009A66A0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9A66A0">
        <w:rPr>
          <w:color w:val="000000" w:themeColor="text1"/>
          <w:sz w:val="28"/>
          <w:szCs w:val="28"/>
          <w:lang w:val="ru-RU"/>
        </w:rPr>
        <w:t>Отягчающи</w:t>
      </w:r>
      <w:r w:rsidRPr="009A66A0" w:rsidR="00EF7328">
        <w:rPr>
          <w:color w:val="000000" w:themeColor="text1"/>
          <w:sz w:val="28"/>
          <w:szCs w:val="28"/>
          <w:lang w:val="ru-RU"/>
        </w:rPr>
        <w:t>х</w:t>
      </w:r>
      <w:r w:rsidRPr="00D26ECA">
        <w:rPr>
          <w:color w:val="000000" w:themeColor="text1"/>
          <w:sz w:val="28"/>
          <w:szCs w:val="28"/>
          <w:lang w:val="ru-RU"/>
        </w:rPr>
        <w:t xml:space="preserve"> </w:t>
      </w:r>
      <w:r w:rsidRPr="00D26ECA" w:rsidR="00FF401D">
        <w:rPr>
          <w:color w:val="000000" w:themeColor="text1"/>
          <w:sz w:val="28"/>
          <w:szCs w:val="28"/>
          <w:lang w:val="ru-RU"/>
        </w:rPr>
        <w:t xml:space="preserve">вину </w:t>
      </w:r>
      <w:r w:rsidRPr="00D26ECA">
        <w:rPr>
          <w:color w:val="000000" w:themeColor="text1"/>
          <w:sz w:val="28"/>
          <w:szCs w:val="28"/>
          <w:lang w:val="ru-RU"/>
        </w:rPr>
        <w:t>обстоятельств</w:t>
      </w:r>
      <w:r>
        <w:rPr>
          <w:sz w:val="28"/>
          <w:szCs w:val="28"/>
          <w:lang w:val="ru-RU"/>
        </w:rPr>
        <w:t xml:space="preserve"> миров</w:t>
      </w:r>
      <w:r w:rsidR="00EF7328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</w:t>
      </w:r>
      <w:r w:rsidR="00051910">
        <w:rPr>
          <w:sz w:val="28"/>
          <w:szCs w:val="28"/>
          <w:lang w:val="ru-RU"/>
        </w:rPr>
        <w:t>ь</w:t>
      </w:r>
      <w:r w:rsidR="00EF7328">
        <w:rPr>
          <w:sz w:val="28"/>
          <w:szCs w:val="28"/>
          <w:lang w:val="ru-RU"/>
        </w:rPr>
        <w:t>ей</w:t>
      </w:r>
      <w:r w:rsidR="000C60E5">
        <w:rPr>
          <w:sz w:val="28"/>
          <w:szCs w:val="28"/>
          <w:lang w:val="ru-RU"/>
        </w:rPr>
        <w:t xml:space="preserve"> </w:t>
      </w:r>
      <w:r w:rsidR="00EF7328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907DC8">
        <w:rPr>
          <w:sz w:val="28"/>
          <w:szCs w:val="28"/>
          <w:lang w:val="ru-RU"/>
        </w:rPr>
        <w:t>Лукманова Э</w:t>
      </w:r>
      <w:r w:rsidR="008E6D1E">
        <w:rPr>
          <w:sz w:val="28"/>
          <w:szCs w:val="28"/>
          <w:lang w:val="ru-RU"/>
        </w:rPr>
        <w:t>.</w:t>
      </w:r>
      <w:r w:rsidR="00907DC8">
        <w:rPr>
          <w:sz w:val="28"/>
          <w:szCs w:val="28"/>
          <w:lang w:val="ru-RU"/>
        </w:rPr>
        <w:t>Ф</w:t>
      </w:r>
      <w:r w:rsidR="008E6D1E">
        <w:rPr>
          <w:sz w:val="28"/>
          <w:szCs w:val="28"/>
          <w:lang w:val="ru-RU"/>
        </w:rPr>
        <w:t>.</w:t>
      </w:r>
      <w:r w:rsidRPr="00421B38" w:rsidR="00907DC8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907DC8">
        <w:rPr>
          <w:color w:val="000000" w:themeColor="text1"/>
          <w:sz w:val="28"/>
          <w:szCs w:val="28"/>
          <w:lang w:val="ru-RU"/>
        </w:rPr>
        <w:t>5666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</w:t>
      </w:r>
      <w:r w:rsidR="002A4A81">
        <w:rPr>
          <w:sz w:val="28"/>
          <w:szCs w:val="28"/>
          <w:lang w:val="ru-RU"/>
        </w:rPr>
        <w:t>1</w:t>
      </w:r>
      <w:r w:rsidRPr="00C02313" w:rsidR="00C02313">
        <w:rPr>
          <w:sz w:val="28"/>
          <w:szCs w:val="28"/>
          <w:lang w:val="ru-RU"/>
        </w:rPr>
        <w:t>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51910"/>
    <w:rsid w:val="000522BC"/>
    <w:rsid w:val="00074240"/>
    <w:rsid w:val="000C60E5"/>
    <w:rsid w:val="000E3828"/>
    <w:rsid w:val="00115652"/>
    <w:rsid w:val="00164560"/>
    <w:rsid w:val="001C4C67"/>
    <w:rsid w:val="001D111E"/>
    <w:rsid w:val="00202031"/>
    <w:rsid w:val="00214CDA"/>
    <w:rsid w:val="00223E19"/>
    <w:rsid w:val="00273264"/>
    <w:rsid w:val="002A4A81"/>
    <w:rsid w:val="002F0050"/>
    <w:rsid w:val="003202D7"/>
    <w:rsid w:val="0032179C"/>
    <w:rsid w:val="003404EF"/>
    <w:rsid w:val="0034447E"/>
    <w:rsid w:val="0035233D"/>
    <w:rsid w:val="00352ACA"/>
    <w:rsid w:val="00406755"/>
    <w:rsid w:val="00421B38"/>
    <w:rsid w:val="004418F6"/>
    <w:rsid w:val="00466E34"/>
    <w:rsid w:val="004A1E4B"/>
    <w:rsid w:val="004D5D7B"/>
    <w:rsid w:val="004F4D33"/>
    <w:rsid w:val="0056746A"/>
    <w:rsid w:val="005E0A04"/>
    <w:rsid w:val="005E18D4"/>
    <w:rsid w:val="005E68C5"/>
    <w:rsid w:val="00635B2B"/>
    <w:rsid w:val="00654E83"/>
    <w:rsid w:val="00672C91"/>
    <w:rsid w:val="0068771B"/>
    <w:rsid w:val="00692744"/>
    <w:rsid w:val="006A3DB3"/>
    <w:rsid w:val="00720A74"/>
    <w:rsid w:val="00724559"/>
    <w:rsid w:val="0079408A"/>
    <w:rsid w:val="007E087B"/>
    <w:rsid w:val="008207A0"/>
    <w:rsid w:val="008360E2"/>
    <w:rsid w:val="00840540"/>
    <w:rsid w:val="0084481E"/>
    <w:rsid w:val="00860276"/>
    <w:rsid w:val="00883FF1"/>
    <w:rsid w:val="00891297"/>
    <w:rsid w:val="0089163B"/>
    <w:rsid w:val="008A4AD9"/>
    <w:rsid w:val="008A514F"/>
    <w:rsid w:val="008C6ACE"/>
    <w:rsid w:val="008E6D1E"/>
    <w:rsid w:val="008F4589"/>
    <w:rsid w:val="00907DC8"/>
    <w:rsid w:val="009334DB"/>
    <w:rsid w:val="00934B92"/>
    <w:rsid w:val="009539C1"/>
    <w:rsid w:val="009744F8"/>
    <w:rsid w:val="00982709"/>
    <w:rsid w:val="00993EFD"/>
    <w:rsid w:val="009A175D"/>
    <w:rsid w:val="009A66A0"/>
    <w:rsid w:val="009F2592"/>
    <w:rsid w:val="00A11C7A"/>
    <w:rsid w:val="00A57367"/>
    <w:rsid w:val="00A7637E"/>
    <w:rsid w:val="00AC5AE2"/>
    <w:rsid w:val="00AD774B"/>
    <w:rsid w:val="00B2196C"/>
    <w:rsid w:val="00B309C6"/>
    <w:rsid w:val="00B56E29"/>
    <w:rsid w:val="00B74183"/>
    <w:rsid w:val="00C02313"/>
    <w:rsid w:val="00C57483"/>
    <w:rsid w:val="00C6610B"/>
    <w:rsid w:val="00C71F6A"/>
    <w:rsid w:val="00D26ECA"/>
    <w:rsid w:val="00D723D0"/>
    <w:rsid w:val="00D726FE"/>
    <w:rsid w:val="00D843F9"/>
    <w:rsid w:val="00D90E95"/>
    <w:rsid w:val="00DA6108"/>
    <w:rsid w:val="00DB501C"/>
    <w:rsid w:val="00DE4FCD"/>
    <w:rsid w:val="00E06087"/>
    <w:rsid w:val="00EF7328"/>
    <w:rsid w:val="00F36D62"/>
    <w:rsid w:val="00F66775"/>
    <w:rsid w:val="00F7105C"/>
    <w:rsid w:val="00F81AE6"/>
    <w:rsid w:val="00FA1801"/>
    <w:rsid w:val="00FD607E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