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164560">
      <w:pPr>
        <w:ind w:left="284" w:right="142" w:firstLine="851"/>
        <w:jc w:val="right"/>
        <w:rPr>
          <w:color w:val="000000" w:themeColor="text1"/>
          <w:sz w:val="28"/>
          <w:szCs w:val="28"/>
          <w:lang w:val="ru-RU"/>
        </w:rPr>
      </w:pPr>
      <w:r w:rsidRPr="00164560">
        <w:rPr>
          <w:color w:val="000000" w:themeColor="text1"/>
          <w:sz w:val="28"/>
          <w:szCs w:val="28"/>
          <w:lang w:val="ru-RU"/>
        </w:rPr>
        <w:t>Дело №</w:t>
      </w:r>
      <w:r w:rsidRPr="00164560" w:rsidR="004418F6">
        <w:rPr>
          <w:color w:val="000000" w:themeColor="text1"/>
          <w:sz w:val="28"/>
          <w:szCs w:val="28"/>
          <w:lang w:val="ru-RU"/>
        </w:rPr>
        <w:t xml:space="preserve"> </w:t>
      </w:r>
      <w:r w:rsidRPr="00164560" w:rsidR="00466E34">
        <w:rPr>
          <w:color w:val="000000" w:themeColor="text1"/>
          <w:sz w:val="28"/>
          <w:szCs w:val="28"/>
          <w:lang w:val="ru-RU"/>
        </w:rPr>
        <w:t>5</w:t>
      </w:r>
      <w:r w:rsidRPr="00164560" w:rsidR="00635B2B">
        <w:rPr>
          <w:color w:val="000000" w:themeColor="text1"/>
          <w:sz w:val="28"/>
          <w:szCs w:val="28"/>
          <w:lang w:val="ru-RU"/>
        </w:rPr>
        <w:t>-</w:t>
      </w:r>
      <w:r w:rsidR="0056746A">
        <w:rPr>
          <w:color w:val="000000" w:themeColor="text1"/>
          <w:sz w:val="28"/>
          <w:szCs w:val="28"/>
          <w:lang w:val="ru-RU"/>
        </w:rPr>
        <w:t>350</w:t>
      </w:r>
      <w:r w:rsidRPr="00164560" w:rsidR="00164560">
        <w:rPr>
          <w:color w:val="000000" w:themeColor="text1"/>
          <w:sz w:val="28"/>
          <w:szCs w:val="28"/>
          <w:lang w:val="ru-RU"/>
        </w:rPr>
        <w:t>/</w:t>
      </w:r>
      <w:r w:rsidR="0056746A">
        <w:rPr>
          <w:color w:val="000000" w:themeColor="text1"/>
          <w:sz w:val="28"/>
          <w:szCs w:val="28"/>
          <w:lang w:val="ru-RU"/>
        </w:rPr>
        <w:t>3</w:t>
      </w:r>
      <w:r w:rsidRPr="00164560" w:rsidR="00164560">
        <w:rPr>
          <w:color w:val="000000" w:themeColor="text1"/>
          <w:sz w:val="28"/>
          <w:szCs w:val="28"/>
          <w:lang w:val="ru-RU"/>
        </w:rPr>
        <w:t>/2022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9</w:t>
      </w:r>
      <w:r w:rsidR="0056746A">
        <w:rPr>
          <w:color w:val="000000" w:themeColor="text1"/>
          <w:sz w:val="28"/>
          <w:szCs w:val="28"/>
          <w:lang w:val="ru-RU"/>
        </w:rPr>
        <w:t xml:space="preserve"> июня</w:t>
      </w:r>
      <w:r w:rsidRPr="00466E34" w:rsidR="00934B92">
        <w:rPr>
          <w:color w:val="000000" w:themeColor="text1"/>
          <w:sz w:val="28"/>
          <w:szCs w:val="28"/>
          <w:lang w:val="ru-RU"/>
        </w:rPr>
        <w:t xml:space="preserve"> 202</w:t>
      </w:r>
      <w:r w:rsidRPr="00466E34" w:rsidR="00466E34">
        <w:rPr>
          <w:color w:val="000000" w:themeColor="text1"/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</w:t>
      </w:r>
      <w:r w:rsidR="00F66775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0E3828">
        <w:rPr>
          <w:sz w:val="28"/>
          <w:szCs w:val="28"/>
          <w:lang w:val="ru-RU"/>
        </w:rPr>
        <w:t xml:space="preserve">отношении </w:t>
      </w:r>
      <w:r w:rsidR="0056746A">
        <w:rPr>
          <w:sz w:val="28"/>
          <w:szCs w:val="28"/>
          <w:lang w:val="ru-RU"/>
        </w:rPr>
        <w:t>Галимова И</w:t>
      </w:r>
      <w:r w:rsidR="00F27017">
        <w:rPr>
          <w:sz w:val="28"/>
          <w:szCs w:val="28"/>
          <w:lang w:val="ru-RU"/>
        </w:rPr>
        <w:t>.</w:t>
      </w:r>
      <w:r w:rsidR="0056746A">
        <w:rPr>
          <w:sz w:val="28"/>
          <w:szCs w:val="28"/>
          <w:lang w:val="ru-RU"/>
        </w:rPr>
        <w:t>И</w:t>
      </w:r>
      <w:r w:rsidR="00F27017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273264">
        <w:rPr>
          <w:sz w:val="28"/>
          <w:szCs w:val="28"/>
          <w:lang w:val="ru-RU"/>
        </w:rPr>
        <w:t xml:space="preserve"> </w:t>
      </w:r>
      <w:r w:rsidR="00F27017">
        <w:rPr>
          <w:sz w:val="28"/>
          <w:szCs w:val="28"/>
          <w:lang w:val="ru-RU"/>
        </w:rPr>
        <w:t>(данные изъяты)</w:t>
      </w:r>
      <w:r w:rsidR="0049754F">
        <w:rPr>
          <w:sz w:val="28"/>
          <w:szCs w:val="28"/>
          <w:lang w:val="ru-RU"/>
        </w:rPr>
        <w:t xml:space="preserve">, </w:t>
      </w:r>
      <w:r w:rsidR="0056746A">
        <w:rPr>
          <w:sz w:val="28"/>
          <w:szCs w:val="28"/>
          <w:lang w:val="ru-RU"/>
        </w:rPr>
        <w:t xml:space="preserve">сведений о привлечении </w:t>
      </w:r>
      <w:r w:rsidR="008A4AD9">
        <w:rPr>
          <w:sz w:val="28"/>
          <w:szCs w:val="28"/>
          <w:lang w:val="ru-RU"/>
        </w:rPr>
        <w:t>к административной</w:t>
      </w:r>
      <w:r w:rsidRPr="00421B38">
        <w:rPr>
          <w:sz w:val="28"/>
          <w:szCs w:val="28"/>
          <w:lang w:val="ru-RU"/>
        </w:rPr>
        <w:t xml:space="preserve"> ответственности</w:t>
      </w:r>
      <w:r w:rsidR="0056746A">
        <w:rPr>
          <w:sz w:val="28"/>
          <w:szCs w:val="28"/>
          <w:lang w:val="ru-RU"/>
        </w:rPr>
        <w:t xml:space="preserve"> материалы дела не содержат</w:t>
      </w:r>
      <w:r w:rsidRPr="00421B38">
        <w:rPr>
          <w:sz w:val="28"/>
          <w:szCs w:val="28"/>
          <w:lang w:val="ru-RU"/>
        </w:rPr>
        <w:t xml:space="preserve">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56746A">
        <w:rPr>
          <w:sz w:val="28"/>
          <w:szCs w:val="28"/>
          <w:lang w:val="ru-RU"/>
        </w:rPr>
        <w:t>8</w:t>
      </w:r>
      <w:r w:rsidRPr="00421B38" w:rsidR="00421B38">
        <w:rPr>
          <w:sz w:val="28"/>
          <w:szCs w:val="28"/>
          <w:lang w:val="ru-RU"/>
        </w:rPr>
        <w:t xml:space="preserve"> час</w:t>
      </w:r>
      <w:r w:rsidR="0068771B">
        <w:rPr>
          <w:sz w:val="28"/>
          <w:szCs w:val="28"/>
          <w:lang w:val="ru-RU"/>
        </w:rPr>
        <w:t>ов</w:t>
      </w:r>
      <w:r w:rsidRPr="00421B38" w:rsidR="00421B38">
        <w:rPr>
          <w:sz w:val="28"/>
          <w:szCs w:val="28"/>
          <w:lang w:val="ru-RU"/>
        </w:rPr>
        <w:t xml:space="preserve"> </w:t>
      </w:r>
      <w:r w:rsidR="00635B2B">
        <w:rPr>
          <w:sz w:val="28"/>
          <w:szCs w:val="28"/>
          <w:lang w:val="ru-RU"/>
        </w:rPr>
        <w:t>1</w:t>
      </w:r>
      <w:r w:rsidR="0056746A">
        <w:rPr>
          <w:sz w:val="28"/>
          <w:szCs w:val="28"/>
          <w:lang w:val="ru-RU"/>
        </w:rPr>
        <w:t>7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56746A">
        <w:rPr>
          <w:sz w:val="28"/>
          <w:szCs w:val="28"/>
          <w:lang w:val="ru-RU"/>
        </w:rPr>
        <w:t>Галимов И.И.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840540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</w:t>
      </w:r>
      <w:r w:rsidRPr="00421B38" w:rsidR="0056746A">
        <w:rPr>
          <w:sz w:val="28"/>
          <w:szCs w:val="28"/>
          <w:lang w:val="ru-RU"/>
        </w:rPr>
        <w:t>о прохождении медицинского освидетельствования на состояние опьянения</w:t>
      </w:r>
      <w:r w:rsidRPr="00421B38" w:rsidR="00421B38">
        <w:rPr>
          <w:sz w:val="28"/>
          <w:szCs w:val="28"/>
          <w:lang w:val="ru-RU"/>
        </w:rPr>
        <w:t xml:space="preserve">, в связи с управлением им транспортным средством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прохождения освидетельствования на состояние опьянения, чем нарушил п.2.3.2 ПДД РФ.</w:t>
      </w:r>
    </w:p>
    <w:p w:rsidR="00FF4A4F" w:rsidRPr="0049754F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49754F">
        <w:rPr>
          <w:color w:val="000000" w:themeColor="text1"/>
          <w:sz w:val="28"/>
          <w:szCs w:val="28"/>
          <w:lang w:val="ru-RU"/>
        </w:rPr>
        <w:t>Галимов И.И.</w:t>
      </w:r>
      <w:r w:rsidRPr="0049754F" w:rsidR="00635B2B">
        <w:rPr>
          <w:color w:val="000000" w:themeColor="text1"/>
          <w:sz w:val="28"/>
          <w:szCs w:val="28"/>
          <w:lang w:val="ru-RU"/>
        </w:rPr>
        <w:t xml:space="preserve"> </w:t>
      </w:r>
      <w:r w:rsidRPr="0049754F" w:rsidR="00421B38">
        <w:rPr>
          <w:color w:val="000000" w:themeColor="text1"/>
          <w:sz w:val="28"/>
          <w:szCs w:val="28"/>
          <w:lang w:val="ru-RU"/>
        </w:rPr>
        <w:t>в судебно</w:t>
      </w:r>
      <w:r w:rsidRPr="0049754F" w:rsidR="00AC5AE2">
        <w:rPr>
          <w:color w:val="000000" w:themeColor="text1"/>
          <w:sz w:val="28"/>
          <w:szCs w:val="28"/>
          <w:lang w:val="ru-RU"/>
        </w:rPr>
        <w:t>е</w:t>
      </w:r>
      <w:r w:rsidRPr="0049754F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49754F" w:rsidR="00AC5AE2">
        <w:rPr>
          <w:color w:val="000000" w:themeColor="text1"/>
          <w:sz w:val="28"/>
          <w:szCs w:val="28"/>
          <w:lang w:val="ru-RU"/>
        </w:rPr>
        <w:t>е</w:t>
      </w:r>
      <w:r w:rsidRPr="0049754F" w:rsidR="00466E34">
        <w:rPr>
          <w:color w:val="000000" w:themeColor="text1"/>
          <w:sz w:val="28"/>
          <w:szCs w:val="28"/>
          <w:lang w:val="ru-RU"/>
        </w:rPr>
        <w:t xml:space="preserve"> </w:t>
      </w:r>
      <w:r w:rsidRPr="0049754F" w:rsidR="00AC5AE2">
        <w:rPr>
          <w:color w:val="000000" w:themeColor="text1"/>
          <w:sz w:val="28"/>
          <w:szCs w:val="28"/>
          <w:lang w:val="ru-RU"/>
        </w:rPr>
        <w:t>явился</w:t>
      </w:r>
      <w:r w:rsidRPr="0049754F" w:rsidR="003404EF">
        <w:rPr>
          <w:color w:val="000000" w:themeColor="text1"/>
          <w:sz w:val="28"/>
          <w:szCs w:val="28"/>
          <w:lang w:val="ru-RU"/>
        </w:rPr>
        <w:t>,</w:t>
      </w:r>
      <w:r w:rsidRPr="0049754F" w:rsidR="0049754F">
        <w:rPr>
          <w:color w:val="000000" w:themeColor="text1"/>
          <w:sz w:val="28"/>
          <w:szCs w:val="28"/>
          <w:lang w:val="ru-RU"/>
        </w:rPr>
        <w:t xml:space="preserve"> представил письменное заявление, в котором вину признает, отказывается от вызова в судебное заседание понятых, свидетелей, должностных лиц, проводивших производство по делу об административном правонарушении,</w:t>
      </w:r>
      <w:r w:rsidR="0049754F">
        <w:rPr>
          <w:color w:val="000000" w:themeColor="text1"/>
          <w:sz w:val="28"/>
          <w:szCs w:val="28"/>
          <w:lang w:val="ru-RU"/>
        </w:rPr>
        <w:t xml:space="preserve"> врача, проводившего медицинское освидетельствование</w:t>
      </w:r>
      <w:r w:rsidRPr="0049754F" w:rsidR="00421B38">
        <w:rPr>
          <w:color w:val="000000" w:themeColor="text1"/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Вина </w:t>
      </w:r>
      <w:r w:rsidR="009539C1">
        <w:rPr>
          <w:sz w:val="28"/>
          <w:szCs w:val="28"/>
          <w:lang w:val="ru-RU"/>
        </w:rPr>
        <w:t>Галимова И.И.</w:t>
      </w:r>
      <w:r w:rsidR="00635B2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 подтверждается материалами дела: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административном правонарушении</w:t>
      </w:r>
      <w:r w:rsidR="00F36D62">
        <w:rPr>
          <w:sz w:val="28"/>
          <w:szCs w:val="28"/>
          <w:lang w:val="ru-RU"/>
        </w:rPr>
        <w:t xml:space="preserve"> от </w:t>
      </w:r>
      <w:r w:rsidR="00F27017"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года № </w:t>
      </w:r>
      <w:r w:rsidR="00F27017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отстранении от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F27017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</w:t>
      </w:r>
      <w:r w:rsidR="008A4AD9">
        <w:rPr>
          <w:sz w:val="28"/>
          <w:szCs w:val="28"/>
          <w:lang w:val="ru-RU"/>
        </w:rPr>
        <w:t xml:space="preserve"> </w:t>
      </w:r>
      <w:r w:rsidR="00F27017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, из которого следует, что </w:t>
      </w:r>
      <w:r w:rsidR="00051910">
        <w:rPr>
          <w:sz w:val="28"/>
          <w:szCs w:val="28"/>
          <w:lang w:val="ru-RU"/>
        </w:rPr>
        <w:t>Галимов И.И.</w:t>
      </w:r>
      <w:r w:rsidR="00C02313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отстранен от управления транспортным </w:t>
      </w:r>
      <w:r w:rsidR="00F27017">
        <w:rPr>
          <w:sz w:val="28"/>
          <w:szCs w:val="28"/>
          <w:lang w:val="ru-RU"/>
        </w:rPr>
        <w:t>***</w:t>
      </w:r>
      <w:r w:rsidR="00D90E95">
        <w:rPr>
          <w:sz w:val="28"/>
          <w:szCs w:val="28"/>
          <w:lang w:val="ru-RU"/>
        </w:rPr>
        <w:t>,</w:t>
      </w:r>
      <w:r w:rsidRPr="00421B38" w:rsidR="00D90E95">
        <w:rPr>
          <w:sz w:val="28"/>
          <w:szCs w:val="28"/>
          <w:lang w:val="ru-RU"/>
        </w:rPr>
        <w:t xml:space="preserve"> р/з </w:t>
      </w:r>
      <w:r w:rsidR="00F27017">
        <w:rPr>
          <w:sz w:val="28"/>
          <w:szCs w:val="28"/>
          <w:lang w:val="ru-RU"/>
        </w:rPr>
        <w:t>***</w:t>
      </w:r>
      <w:r w:rsidR="00AD774B">
        <w:rPr>
          <w:sz w:val="28"/>
          <w:szCs w:val="28"/>
          <w:lang w:val="ru-RU"/>
        </w:rPr>
        <w:t>,</w:t>
      </w:r>
      <w:r w:rsidRPr="00421B38"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основанием для отстранения явилось наличие признаков опьянения – </w:t>
      </w:r>
      <w:r w:rsidR="00AD774B">
        <w:rPr>
          <w:sz w:val="28"/>
          <w:szCs w:val="28"/>
          <w:lang w:val="ru-RU"/>
        </w:rPr>
        <w:t>запах алкоголя изо рта</w:t>
      </w:r>
      <w:r w:rsidR="00352ACA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</w:t>
      </w:r>
      <w:r w:rsidR="00F27017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F27017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медицинского освидетельствование </w:t>
      </w:r>
      <w:r w:rsidR="00051910">
        <w:rPr>
          <w:sz w:val="28"/>
          <w:szCs w:val="28"/>
          <w:lang w:val="ru-RU"/>
        </w:rPr>
        <w:t>Галимов И.И.</w:t>
      </w:r>
      <w:r w:rsidR="00FF401D">
        <w:rPr>
          <w:sz w:val="28"/>
          <w:szCs w:val="28"/>
          <w:lang w:val="ru-RU"/>
        </w:rPr>
        <w:t xml:space="preserve"> </w:t>
      </w:r>
      <w:r w:rsidR="00051910">
        <w:rPr>
          <w:sz w:val="28"/>
          <w:szCs w:val="28"/>
          <w:lang w:val="ru-RU"/>
        </w:rPr>
        <w:t>согласился</w:t>
      </w:r>
      <w:r w:rsidRPr="00421B38">
        <w:rPr>
          <w:sz w:val="28"/>
          <w:szCs w:val="28"/>
          <w:lang w:val="ru-RU"/>
        </w:rPr>
        <w:t>, основанием для направления явил</w:t>
      </w:r>
      <w:r w:rsidR="00051910">
        <w:rPr>
          <w:sz w:val="28"/>
          <w:szCs w:val="28"/>
          <w:lang w:val="ru-RU"/>
        </w:rPr>
        <w:t>ось</w:t>
      </w:r>
      <w:r w:rsidRPr="00421B38">
        <w:rPr>
          <w:sz w:val="28"/>
          <w:szCs w:val="28"/>
          <w:lang w:val="ru-RU"/>
        </w:rPr>
        <w:t xml:space="preserve"> </w:t>
      </w:r>
      <w:r w:rsidR="00051910">
        <w:rPr>
          <w:sz w:val="28"/>
          <w:szCs w:val="28"/>
          <w:lang w:val="ru-RU"/>
        </w:rPr>
        <w:t>несогласие с результатами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освидетельствования на состояние алкогольного опьянения на месте</w:t>
      </w:r>
      <w:r w:rsidR="00051910">
        <w:rPr>
          <w:sz w:val="28"/>
          <w:szCs w:val="28"/>
          <w:lang w:val="ru-RU"/>
        </w:rPr>
        <w:t>, согласно которым в выдыхаемых парах воздуха концентрация алкоголя составила 0,235 мг/л</w:t>
      </w:r>
      <w:r w:rsidRPr="00421B38">
        <w:rPr>
          <w:sz w:val="28"/>
          <w:szCs w:val="28"/>
          <w:lang w:val="ru-RU"/>
        </w:rPr>
        <w:t>;</w:t>
      </w:r>
    </w:p>
    <w:p w:rsidR="00051910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-актом медицинского освидетельствования на состояние опьянения (алкогольного, наркотического или иного токсического) от </w:t>
      </w:r>
      <w:r w:rsidR="00F27017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№ </w:t>
      </w:r>
      <w:r w:rsidR="00F27017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согласно которому в </w:t>
      </w:r>
      <w:r w:rsidR="0049754F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часов </w:t>
      </w:r>
      <w:r w:rsidR="0049754F"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 xml:space="preserve"> минут проведено освидетельствование на приборе алкотектор про 100, № </w:t>
      </w:r>
      <w:r w:rsidR="00F27017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концентрация алкоголя в выдыхаемых парах воздуха составила 0,154 мг/л, от последующего прохождения </w:t>
      </w:r>
      <w:r>
        <w:rPr>
          <w:sz w:val="28"/>
          <w:szCs w:val="28"/>
          <w:lang w:val="ru-RU"/>
        </w:rPr>
        <w:t>освидетельствования отказался, биоматериалы для проведения анализа не предоставил;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051910">
        <w:rPr>
          <w:sz w:val="28"/>
          <w:szCs w:val="28"/>
          <w:lang w:val="ru-RU"/>
        </w:rPr>
        <w:t>Галимов И.И.</w:t>
      </w:r>
      <w:r w:rsidR="00FF401D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051910">
        <w:rPr>
          <w:sz w:val="28"/>
          <w:szCs w:val="28"/>
          <w:lang w:val="ru-RU"/>
        </w:rPr>
        <w:t xml:space="preserve">Галимова И.И. </w:t>
      </w:r>
      <w:r w:rsidRPr="00934B92">
        <w:rPr>
          <w:sz w:val="28"/>
          <w:szCs w:val="28"/>
          <w:lang w:val="ru-RU"/>
        </w:rPr>
        <w:t>по ст.12.26 ч.1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49754F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49754F">
        <w:rPr>
          <w:color w:val="000000" w:themeColor="text1"/>
          <w:sz w:val="28"/>
          <w:szCs w:val="28"/>
          <w:lang w:val="ru-RU"/>
        </w:rPr>
        <w:t>Смягчающи</w:t>
      </w:r>
      <w:r w:rsidRPr="0049754F" w:rsidR="00B74183">
        <w:rPr>
          <w:color w:val="000000" w:themeColor="text1"/>
          <w:sz w:val="28"/>
          <w:szCs w:val="28"/>
          <w:lang w:val="ru-RU"/>
        </w:rPr>
        <w:t>м</w:t>
      </w:r>
      <w:r w:rsidRPr="0049754F">
        <w:rPr>
          <w:color w:val="000000" w:themeColor="text1"/>
          <w:sz w:val="28"/>
          <w:szCs w:val="28"/>
          <w:lang w:val="ru-RU"/>
        </w:rPr>
        <w:t xml:space="preserve"> </w:t>
      </w:r>
      <w:r w:rsidRPr="0049754F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49754F">
        <w:rPr>
          <w:color w:val="000000" w:themeColor="text1"/>
          <w:sz w:val="28"/>
          <w:szCs w:val="28"/>
          <w:lang w:val="ru-RU"/>
        </w:rPr>
        <w:t>обстоятельств</w:t>
      </w:r>
      <w:r w:rsidRPr="0049754F" w:rsidR="00B74183">
        <w:rPr>
          <w:color w:val="000000" w:themeColor="text1"/>
          <w:sz w:val="28"/>
          <w:szCs w:val="28"/>
          <w:lang w:val="ru-RU"/>
        </w:rPr>
        <w:t>ом</w:t>
      </w:r>
      <w:r w:rsidRPr="0049754F">
        <w:rPr>
          <w:color w:val="000000" w:themeColor="text1"/>
          <w:sz w:val="28"/>
          <w:szCs w:val="28"/>
          <w:lang w:val="ru-RU"/>
        </w:rPr>
        <w:t xml:space="preserve"> миров</w:t>
      </w:r>
      <w:r w:rsidRPr="0049754F" w:rsidR="00B74183">
        <w:rPr>
          <w:color w:val="000000" w:themeColor="text1"/>
          <w:sz w:val="28"/>
          <w:szCs w:val="28"/>
          <w:lang w:val="ru-RU"/>
        </w:rPr>
        <w:t>ой</w:t>
      </w:r>
      <w:r w:rsidRPr="0049754F">
        <w:rPr>
          <w:color w:val="000000" w:themeColor="text1"/>
          <w:sz w:val="28"/>
          <w:szCs w:val="28"/>
          <w:lang w:val="ru-RU"/>
        </w:rPr>
        <w:t xml:space="preserve"> судь</w:t>
      </w:r>
      <w:r w:rsidRPr="0049754F" w:rsidR="00B74183">
        <w:rPr>
          <w:color w:val="000000" w:themeColor="text1"/>
          <w:sz w:val="28"/>
          <w:szCs w:val="28"/>
          <w:lang w:val="ru-RU"/>
        </w:rPr>
        <w:t>я считает</w:t>
      </w:r>
      <w:r w:rsidRPr="0049754F">
        <w:rPr>
          <w:color w:val="000000" w:themeColor="text1"/>
          <w:sz w:val="28"/>
          <w:szCs w:val="28"/>
          <w:lang w:val="ru-RU"/>
        </w:rPr>
        <w:t xml:space="preserve"> </w:t>
      </w:r>
      <w:r w:rsidRPr="0049754F" w:rsidR="00B74183">
        <w:rPr>
          <w:color w:val="000000" w:themeColor="text1"/>
          <w:sz w:val="28"/>
          <w:szCs w:val="28"/>
          <w:lang w:val="ru-RU"/>
        </w:rPr>
        <w:t>признание вины</w:t>
      </w:r>
      <w:r w:rsidRPr="0049754F" w:rsidR="0049754F">
        <w:rPr>
          <w:color w:val="000000" w:themeColor="text1"/>
          <w:sz w:val="28"/>
          <w:szCs w:val="28"/>
          <w:lang w:val="ru-RU"/>
        </w:rPr>
        <w:t>, наличие малолетнего ребенка на иждивении</w:t>
      </w:r>
      <w:r w:rsidRPr="0049754F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B74183">
        <w:rPr>
          <w:color w:val="000000" w:themeColor="text1"/>
          <w:sz w:val="28"/>
          <w:szCs w:val="28"/>
          <w:lang w:val="ru-RU"/>
        </w:rPr>
        <w:t>Отягчающи</w:t>
      </w:r>
      <w:r w:rsidR="00051910">
        <w:rPr>
          <w:color w:val="000000" w:themeColor="text1"/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</w:t>
      </w:r>
      <w:r w:rsidR="00FF401D">
        <w:rPr>
          <w:sz w:val="28"/>
          <w:szCs w:val="28"/>
          <w:lang w:val="ru-RU"/>
        </w:rPr>
        <w:t xml:space="preserve">вину </w:t>
      </w:r>
      <w:r>
        <w:rPr>
          <w:sz w:val="28"/>
          <w:szCs w:val="28"/>
          <w:lang w:val="ru-RU"/>
        </w:rPr>
        <w:t>обстоятельств миров</w:t>
      </w:r>
      <w:r w:rsidR="00051910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суд</w:t>
      </w:r>
      <w:r w:rsidR="00051910">
        <w:rPr>
          <w:sz w:val="28"/>
          <w:szCs w:val="28"/>
          <w:lang w:val="ru-RU"/>
        </w:rPr>
        <w:t>ьей</w:t>
      </w:r>
      <w:r w:rsidR="00FF401D">
        <w:rPr>
          <w:sz w:val="28"/>
          <w:szCs w:val="28"/>
          <w:lang w:val="ru-RU"/>
        </w:rPr>
        <w:t xml:space="preserve"> </w:t>
      </w:r>
      <w:r w:rsidR="00051910">
        <w:rPr>
          <w:sz w:val="28"/>
          <w:szCs w:val="28"/>
          <w:lang w:val="ru-RU"/>
        </w:rPr>
        <w:t>не установлено</w:t>
      </w:r>
      <w:r>
        <w:rPr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051910">
        <w:rPr>
          <w:sz w:val="28"/>
          <w:szCs w:val="28"/>
          <w:lang w:val="ru-RU"/>
        </w:rPr>
        <w:t>Галимова И</w:t>
      </w:r>
      <w:r w:rsidR="00F27017">
        <w:rPr>
          <w:sz w:val="28"/>
          <w:szCs w:val="28"/>
          <w:lang w:val="ru-RU"/>
        </w:rPr>
        <w:t>.</w:t>
      </w:r>
      <w:r w:rsidR="00051910">
        <w:rPr>
          <w:sz w:val="28"/>
          <w:szCs w:val="28"/>
          <w:lang w:val="ru-RU"/>
        </w:rPr>
        <w:t>И</w:t>
      </w:r>
      <w:r w:rsidR="00F27017">
        <w:rPr>
          <w:sz w:val="28"/>
          <w:szCs w:val="28"/>
          <w:lang w:val="ru-RU"/>
        </w:rPr>
        <w:t>.</w:t>
      </w:r>
      <w:r w:rsidRPr="00421B38" w:rsidR="00051910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C02313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Реквизиты для уплаты штрафа: УИН 18810416</w:t>
      </w:r>
      <w:r w:rsidR="00C02313">
        <w:rPr>
          <w:color w:val="000000" w:themeColor="text1"/>
          <w:sz w:val="28"/>
          <w:szCs w:val="28"/>
          <w:lang w:val="ru-RU"/>
        </w:rPr>
        <w:t>22206001</w:t>
      </w:r>
      <w:r w:rsidR="00C57483">
        <w:rPr>
          <w:color w:val="000000" w:themeColor="text1"/>
          <w:sz w:val="28"/>
          <w:szCs w:val="28"/>
          <w:lang w:val="ru-RU"/>
        </w:rPr>
        <w:t>4783</w:t>
      </w:r>
      <w:r w:rsidRPr="00466E34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 w:rsidRPr="00466E34">
        <w:rPr>
          <w:color w:val="000000" w:themeColor="text1"/>
          <w:sz w:val="28"/>
          <w:szCs w:val="28"/>
        </w:rPr>
        <w:t>M</w:t>
      </w:r>
      <w:r w:rsidRPr="00466E34">
        <w:rPr>
          <w:color w:val="000000" w:themeColor="text1"/>
          <w:sz w:val="28"/>
          <w:szCs w:val="28"/>
          <w:lang w:val="ru-RU"/>
        </w:rPr>
        <w:t xml:space="preserve">О 92644000, </w:t>
      </w:r>
      <w:r w:rsidRPr="00C02313">
        <w:rPr>
          <w:color w:val="000000" w:themeColor="text1"/>
          <w:sz w:val="28"/>
          <w:szCs w:val="28"/>
          <w:lang w:val="ru-RU"/>
        </w:rPr>
        <w:t xml:space="preserve">КБК </w:t>
      </w:r>
      <w:hyperlink r:id="rId5" w:history="1">
        <w:r w:rsidRPr="00C02313">
          <w:rPr>
            <w:color w:val="000000" w:themeColor="text1"/>
            <w:sz w:val="28"/>
            <w:szCs w:val="28"/>
            <w:lang w:val="ru-RU"/>
          </w:rPr>
          <w:t>188</w:t>
        </w:r>
      </w:hyperlink>
      <w:r w:rsidRPr="00C02313" w:rsidR="00C02313">
        <w:rPr>
          <w:sz w:val="28"/>
          <w:szCs w:val="28"/>
          <w:lang w:val="ru-RU"/>
        </w:rPr>
        <w:t>1160112101000140</w:t>
      </w:r>
      <w:r w:rsidRPr="00C02313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 xml:space="preserve"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</w:t>
      </w:r>
      <w:r>
        <w:rPr>
          <w:b w:val="0"/>
          <w:sz w:val="28"/>
          <w:szCs w:val="28"/>
        </w:rPr>
        <w:t>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067FE"/>
    <w:rsid w:val="0003143A"/>
    <w:rsid w:val="00051910"/>
    <w:rsid w:val="000522BC"/>
    <w:rsid w:val="00074240"/>
    <w:rsid w:val="000E3828"/>
    <w:rsid w:val="00115652"/>
    <w:rsid w:val="00164560"/>
    <w:rsid w:val="001D111E"/>
    <w:rsid w:val="00202031"/>
    <w:rsid w:val="00223E19"/>
    <w:rsid w:val="00251FAD"/>
    <w:rsid w:val="00273264"/>
    <w:rsid w:val="003202D7"/>
    <w:rsid w:val="0032179C"/>
    <w:rsid w:val="00332242"/>
    <w:rsid w:val="003404EF"/>
    <w:rsid w:val="0034447E"/>
    <w:rsid w:val="0035233D"/>
    <w:rsid w:val="00352ACA"/>
    <w:rsid w:val="00406755"/>
    <w:rsid w:val="00421B38"/>
    <w:rsid w:val="004418F6"/>
    <w:rsid w:val="00466E34"/>
    <w:rsid w:val="0049754F"/>
    <w:rsid w:val="004D5D7B"/>
    <w:rsid w:val="0056746A"/>
    <w:rsid w:val="005E0A04"/>
    <w:rsid w:val="005E18D4"/>
    <w:rsid w:val="00635B2B"/>
    <w:rsid w:val="00672C91"/>
    <w:rsid w:val="0068771B"/>
    <w:rsid w:val="00692744"/>
    <w:rsid w:val="00720A74"/>
    <w:rsid w:val="0079408A"/>
    <w:rsid w:val="008360E2"/>
    <w:rsid w:val="00840540"/>
    <w:rsid w:val="00860276"/>
    <w:rsid w:val="00883FF1"/>
    <w:rsid w:val="0089163B"/>
    <w:rsid w:val="008A4AD9"/>
    <w:rsid w:val="008A514F"/>
    <w:rsid w:val="008C6ACE"/>
    <w:rsid w:val="008F4589"/>
    <w:rsid w:val="009334DB"/>
    <w:rsid w:val="00934B92"/>
    <w:rsid w:val="009539C1"/>
    <w:rsid w:val="009744F8"/>
    <w:rsid w:val="00993EFD"/>
    <w:rsid w:val="009F2592"/>
    <w:rsid w:val="00A11C7A"/>
    <w:rsid w:val="00A57367"/>
    <w:rsid w:val="00AC5AE2"/>
    <w:rsid w:val="00AD774B"/>
    <w:rsid w:val="00B2196C"/>
    <w:rsid w:val="00B309C6"/>
    <w:rsid w:val="00B74183"/>
    <w:rsid w:val="00C02313"/>
    <w:rsid w:val="00C57483"/>
    <w:rsid w:val="00C6610B"/>
    <w:rsid w:val="00C71F6A"/>
    <w:rsid w:val="00D723D0"/>
    <w:rsid w:val="00D843F9"/>
    <w:rsid w:val="00D90E95"/>
    <w:rsid w:val="00DA6108"/>
    <w:rsid w:val="00DB501C"/>
    <w:rsid w:val="00DE4FCD"/>
    <w:rsid w:val="00E06087"/>
    <w:rsid w:val="00F27017"/>
    <w:rsid w:val="00F36D62"/>
    <w:rsid w:val="00F66775"/>
    <w:rsid w:val="00F7105C"/>
    <w:rsid w:val="00F81AE6"/>
    <w:rsid w:val="00FA1801"/>
    <w:rsid w:val="00FD607E"/>
    <w:rsid w:val="00FF401D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